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ÜBERGABEPROTOKOLL ZUR KÜNDIGUNG</w:t>
      </w:r>
    </w:p>
    <w:p/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/>
    <w:p/>
    <w:p>
      <w:r>
        <w:rPr>
          <w:b/>
          <w:sz w:val="24"/>
        </w:rPr>
        <w:t>2. Mietobjekt</w:t>
      </w:r>
    </w:p>
    <w:p>
      <w:r>
        <w:rPr>
          <w:b w:val="0"/>
          <w:sz w:val="20"/>
        </w:rPr>
        <w:t>Adresse der Wohnung: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Wohnungsnummer / Lage: _______________________________________________</w:t>
      </w:r>
    </w:p>
    <w:p/>
    <w:p/>
    <w:p>
      <w:r>
        <w:rPr>
          <w:b/>
          <w:sz w:val="24"/>
        </w:rPr>
        <w:t>3. Zustand der Wohnung bei Übergabe</w:t>
      </w:r>
    </w:p>
    <w:p>
      <w:r>
        <w:rPr>
          <w:b w:val="0"/>
          <w:sz w:val="20"/>
        </w:rPr>
        <w:t>Folgende Einrichtungsgegenstände, Schlüssel und Zubehör werden übergeben:</w:t>
      </w:r>
    </w:p>
    <w:p>
      <w:r>
        <w:rPr>
          <w:b w:val="0"/>
          <w:sz w:val="20"/>
        </w:rPr>
        <w:t>- Schlüsselanzahl: ________________</w:t>
      </w:r>
    </w:p>
    <w:p>
      <w:r>
        <w:rPr>
          <w:b w:val="0"/>
          <w:sz w:val="20"/>
        </w:rPr>
        <w:t>- Zählerstände:</w:t>
      </w:r>
    </w:p>
    <w:p>
      <w:r>
        <w:rPr>
          <w:b w:val="0"/>
          <w:sz w:val="20"/>
        </w:rPr>
        <w:t xml:space="preserve">  - Strom: ________________</w:t>
      </w:r>
    </w:p>
    <w:p>
      <w:r>
        <w:rPr>
          <w:b w:val="0"/>
          <w:sz w:val="20"/>
        </w:rPr>
        <w:t xml:space="preserve">  - Wasser: ________________</w:t>
      </w:r>
    </w:p>
    <w:p>
      <w:r>
        <w:rPr>
          <w:b w:val="0"/>
          <w:sz w:val="20"/>
        </w:rPr>
        <w:t xml:space="preserve">  - Gas: ________________</w:t>
      </w:r>
    </w:p>
    <w:p>
      <w:r>
        <w:rPr>
          <w:b w:val="0"/>
          <w:sz w:val="20"/>
        </w:rPr>
        <w:t>- Zustand der Räume (bitte einzeln angeben):</w:t>
      </w:r>
    </w:p>
    <w:p>
      <w:r>
        <w:rPr>
          <w:b w:val="0"/>
          <w:sz w:val="20"/>
        </w:rPr>
        <w:t xml:space="preserve">  - Wohnzimmer: ______________________________________________________</w:t>
      </w:r>
    </w:p>
    <w:p>
      <w:r>
        <w:rPr>
          <w:b w:val="0"/>
          <w:sz w:val="20"/>
        </w:rPr>
        <w:t xml:space="preserve">  - Schlafzimmer: _____________________________________________________</w:t>
      </w:r>
    </w:p>
    <w:p>
      <w:r>
        <w:rPr>
          <w:b w:val="0"/>
          <w:sz w:val="20"/>
        </w:rPr>
        <w:t xml:space="preserve">  - Küche: ____________________________________________________________</w:t>
      </w:r>
    </w:p>
    <w:p>
      <w:r>
        <w:rPr>
          <w:b w:val="0"/>
          <w:sz w:val="20"/>
        </w:rPr>
        <w:t xml:space="preserve">  - Bad/WC: ___________________________________________________________</w:t>
      </w:r>
    </w:p>
    <w:p>
      <w:r>
        <w:rPr>
          <w:b w:val="0"/>
          <w:sz w:val="20"/>
        </w:rPr>
        <w:t xml:space="preserve">  - Flur: _____________________________________________________________</w:t>
      </w:r>
    </w:p>
    <w:p>
      <w:r>
        <w:rPr>
          <w:b w:val="0"/>
          <w:sz w:val="20"/>
        </w:rPr>
        <w:t xml:space="preserve">  - Sonstige Räume: ___________________________________________________</w:t>
      </w:r>
    </w:p>
    <w:p/>
    <w:p/>
    <w:p>
      <w:r>
        <w:rPr>
          <w:b/>
          <w:sz w:val="24"/>
        </w:rPr>
        <w:t>4. Schäden und Mängel</w:t>
      </w:r>
    </w:p>
    <w:p>
      <w:r>
        <w:rPr>
          <w:b w:val="0"/>
          <w:sz w:val="20"/>
        </w:rPr>
        <w:t>Folgende Schäden oder Mängel sind bei der Übergabe vorhanden: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4"/>
        </w:rPr>
        <w:t>5. Sonstige Vereinbarungen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Dieses Übergabeprotokoll wurde in zwei Ausfertigungen erstellt, eine für den Vermieter und eine für den Mieter.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https://kuendigungsexpress.com/ubergabeprotokoll-kundigung/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ubergabeprotokoll-kundig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