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KÜNDIGUNG DES WARENABONNEMENTS BEI TEDi</w:t>
      </w:r>
    </w:p>
    <w:p/>
    <w:p/>
    <w:p>
      <w:r>
        <w:rPr>
          <w:b/>
          <w:sz w:val="20"/>
        </w:rPr>
        <w:t>TEDi GmbH &amp; Co. KG</w:t>
      </w:r>
    </w:p>
    <w:p>
      <w:r>
        <w:rPr>
          <w:b w:val="0"/>
          <w:sz w:val="20"/>
        </w:rPr>
        <w:t>Dortmunder Straße 4</w:t>
      </w:r>
    </w:p>
    <w:p>
      <w:r>
        <w:rPr>
          <w:b w:val="0"/>
          <w:sz w:val="20"/>
        </w:rPr>
        <w:t>44141 Dortmund</w:t>
      </w:r>
    </w:p>
    <w:p/>
    <w:p/>
    <w:p>
      <w:r>
        <w:rPr>
          <w:b/>
          <w:sz w:val="20"/>
        </w:rPr>
        <w:t>Absender:</w:t>
      </w:r>
    </w:p>
    <w:p>
      <w:r>
        <w:rPr>
          <w:b w:val="0"/>
          <w:sz w:val="20"/>
        </w:rPr>
        <w:t>Name:</w:t>
      </w:r>
    </w:p>
    <w:p>
      <w:r>
        <w:rPr>
          <w:b w:val="0"/>
          <w:sz w:val="20"/>
        </w:rPr>
        <w:t>Straße / Nr.:</w:t>
      </w:r>
    </w:p>
    <w:p>
      <w:r>
        <w:rPr>
          <w:b w:val="0"/>
          <w:sz w:val="20"/>
        </w:rPr>
        <w:t>PLZ / Ort:</w:t>
      </w:r>
    </w:p>
    <w:p/>
    <w:p/>
    <w:p>
      <w:r>
        <w:rPr>
          <w:b/>
          <w:sz w:val="20"/>
        </w:rPr>
        <w:t>Betreff:</w:t>
      </w:r>
    </w:p>
    <w:p>
      <w:r>
        <w:rPr>
          <w:b w:val="0"/>
          <w:sz w:val="20"/>
        </w:rPr>
        <w:t>Kündigung meines Warenabonnements / Vertragsverhältnisses</w:t>
      </w:r>
    </w:p>
    <w:p/>
    <w:p/>
    <w:p>
      <w:r>
        <w:rPr>
          <w:b w:val="0"/>
          <w:sz w:val="20"/>
        </w:rPr>
        <w:t>Sehr geehrte Damen und Herren,</w:t>
      </w:r>
    </w:p>
    <w:p/>
    <w:p>
      <w:r>
        <w:rPr>
          <w:b w:val="0"/>
          <w:sz w:val="20"/>
        </w:rPr>
        <w:t>hiermit kündige ich mein Warenabonnement bzw. mein Vertragsverhältnis bei TEDi fristgerecht und außerordentlich, sofern ein außerordentliches Kündigungsrecht besteht, zum nächstmöglichen Zeitpunkt. Bitte bestätigen Sie mir den Erhalt dieses Schreibens sowie das Datum der Vertragsbeendigung schriftlich.</w:t>
      </w:r>
    </w:p>
    <w:p/>
    <w:p>
      <w:r>
        <w:rPr>
          <w:b w:val="0"/>
          <w:sz w:val="20"/>
        </w:rPr>
        <w:t>Ich bitte Sie, von weiteren Lieferungen abzusehen und gegebenenfalls bereits erhaltene Ware nicht zu berechnen.</w:t>
      </w:r>
    </w:p>
    <w:p/>
    <w:p/>
    <w:p>
      <w:r>
        <w:rPr>
          <w:b w:val="0"/>
          <w:sz w:val="20"/>
        </w:rPr>
        <w:t>Mit freundlichen Grüßen</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Unterschrift Kunde</w:t>
            </w:r>
          </w:p>
        </w:tc>
        <w:tc>
          <w:tcPr>
            <w:tcW w:type="dxa" w:w="4986"/>
            <w:tcBorders>
              <w:top w:val="nil"/>
              <w:left w:val="nil"/>
              <w:bottom w:val="nil"/>
              <w:right w:val="nil"/>
              <w:insideH w:val="nil"/>
              <w:insideV w:val="nil"/>
            </w:tcBorders>
          </w:tcPr>
          <w:p>
            <w:pPr>
              <w:jc w:val="center"/>
            </w:pPr>
            <w:r>
              <w:t>Datum</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https://kuendigungsexpress.com/tedi-kundigung/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https://kuendigungsexpress.com</w:t>
        </w:r>
      </w:hyperlink>
    </w:p>
    <w:p>
      <w:pPr>
        <w:jc w:val="center"/>
      </w:pPr>
      <w:r>
        <w:rPr>
          <w:color w:val="808080"/>
          <w:sz w:val="20"/>
        </w:rPr>
        <w:t>Diese Vorlage ist ausschließlich für den persönlichen, nicht kommerziellen Gebrauch bestimmt.</w:t>
        <w:br/>
        <w:t>Bei Weitergabe oder Veröffentlichung ist die Nennung der Quelle verpflichtend. © kuendigungsexpress.com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kuendigungsexpress.com/tedi-kundigung/" TargetMode="External"/><Relationship Id="rId10" Type="http://schemas.openxmlformats.org/officeDocument/2006/relationships/hyperlink" Target="https://kuendigungsex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