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SCHLECHTWETTERKÜNDIGUNG MALERBETRIEB</w:t>
      </w:r>
    </w:p>
    <w:p/>
    <w:p/>
    <w:p>
      <w:r>
        <w:rPr>
          <w:b/>
          <w:sz w:val="22"/>
        </w:rPr>
        <w:t>Auftraggeber:</w:t>
      </w:r>
    </w:p>
    <w:p>
      <w:r>
        <w:rPr>
          <w:b w:val="0"/>
          <w:sz w:val="22"/>
        </w:rPr>
        <w:t>Name: __________________________________________</w:t>
      </w:r>
    </w:p>
    <w:p>
      <w:r>
        <w:rPr>
          <w:b w:val="0"/>
          <w:sz w:val="22"/>
        </w:rPr>
        <w:t>Anschrift: _______________________________________</w:t>
      </w:r>
    </w:p>
    <w:p>
      <w:r>
        <w:rPr>
          <w:b w:val="0"/>
          <w:sz w:val="22"/>
        </w:rPr>
        <w:t>Telefon: _________________________________________</w:t>
      </w:r>
    </w:p>
    <w:p/>
    <w:p>
      <w:r>
        <w:rPr>
          <w:b/>
          <w:sz w:val="22"/>
        </w:rPr>
        <w:t>Auftragnehmer (Malerbetrieb):</w:t>
      </w:r>
    </w:p>
    <w:p>
      <w:r>
        <w:rPr>
          <w:b w:val="0"/>
          <w:sz w:val="22"/>
        </w:rPr>
        <w:t>Name/Firma: _____________________________________</w:t>
      </w:r>
    </w:p>
    <w:p>
      <w:r>
        <w:rPr>
          <w:b w:val="0"/>
          <w:sz w:val="22"/>
        </w:rPr>
        <w:t>Anschrift: _______________________________________</w:t>
      </w:r>
    </w:p>
    <w:p>
      <w:r>
        <w:rPr>
          <w:b w:val="0"/>
          <w:sz w:val="22"/>
        </w:rPr>
        <w:t>Telefon: _________________________________________</w:t>
      </w:r>
    </w:p>
    <w:p/>
    <w:p>
      <w:r>
        <w:rPr>
          <w:b/>
          <w:sz w:val="22"/>
        </w:rPr>
        <w:t>Auftragsgegenstand:</w:t>
      </w:r>
    </w:p>
    <w:p>
      <w:r>
        <w:rPr>
          <w:b w:val="0"/>
          <w:sz w:val="22"/>
        </w:rPr>
        <w:t>Beschreibung der Malerarbeiten: ____________________________________________________________</w:t>
      </w:r>
    </w:p>
    <w:p>
      <w:r>
        <w:rPr>
          <w:b w:val="0"/>
          <w:sz w:val="22"/>
        </w:rPr>
        <w:t>Ort der Ausführung: _____________________________________________________________________</w:t>
      </w:r>
    </w:p>
    <w:p/>
    <w:p>
      <w:r>
        <w:rPr>
          <w:b w:val="0"/>
          <w:sz w:val="22"/>
        </w:rPr>
        <w:t>Sehr geehrte Damen und Herren,</w:t>
      </w:r>
    </w:p>
    <w:p/>
    <w:p>
      <w:r>
        <w:rPr>
          <w:b w:val="0"/>
          <w:sz w:val="22"/>
        </w:rPr>
        <w:t>hiermit kündige ich als Malerbetrieb aufgrund von schlechtem Wetter die Ausführung der oben genannten Malerarbeiten für den betreffenden Zeitraum.</w:t>
      </w:r>
    </w:p>
    <w:p/>
    <w:p>
      <w:r>
        <w:rPr>
          <w:b/>
          <w:sz w:val="22"/>
        </w:rPr>
        <w:t>Grundlage:</w:t>
      </w:r>
    </w:p>
    <w:p>
      <w:r>
        <w:rPr>
          <w:b w:val="0"/>
          <w:sz w:val="22"/>
        </w:rPr>
        <w:t>Es ist allgemein bekannt, dass Malerarbeiten witterungsabhängig sind und bei ungünstigen Wetterbedingungen (z.B. Regen, Frost, hohe Luftfeuchtigkeit) nicht ausgeführt werden können ohne Qualitätsrisiken einzugehen.</w:t>
      </w:r>
    </w:p>
    <w:p/>
    <w:p>
      <w:r>
        <w:rPr>
          <w:b/>
          <w:sz w:val="22"/>
        </w:rPr>
        <w:t>Kündigung:</w:t>
      </w:r>
    </w:p>
    <w:p>
      <w:r>
        <w:rPr>
          <w:b w:val="0"/>
          <w:sz w:val="22"/>
        </w:rPr>
        <w:t>Hiermit wird die Ausführung der Malerarbeiten für die Dauer des schlechten Wetters vorübergehend eingestellt. Sobald die Witterungsbedingungen eine Fortsetzung der Arbeiten zulassen, werde ich Sie unverzüglich informieren und die Arbeiten fortsetzen.</w:t>
      </w:r>
    </w:p>
    <w:p/>
    <w:p>
      <w:r>
        <w:rPr>
          <w:b/>
          <w:sz w:val="22"/>
        </w:rPr>
        <w:t>Rechtsgrundlage:</w:t>
      </w:r>
    </w:p>
    <w:p>
      <w:r>
        <w:rPr>
          <w:b w:val="0"/>
          <w:sz w:val="22"/>
        </w:rPr>
        <w:t>Diese Kündigung erfolgt in Übereinstimmung mit den §§ 313, 242 BGB (Störung der Geschäftsgrundlage und Treu und Glauben), da die Durchführung der Arbeiten bei schlechtem Wetter objektiv unmöglich oder unzumutbar ist.</w:t>
      </w:r>
    </w:p>
    <w:p/>
    <w:p>
      <w:r>
        <w:rPr>
          <w:b w:val="0"/>
          <w:sz w:val="22"/>
        </w:rPr>
        <w:t>Bitte beachten Sie, dass sich dadurch die Gesamtdauer der Arbeiten entsprechend verlängern kann.</w:t>
      </w:r>
    </w:p>
    <w:p/>
    <w:p>
      <w:r>
        <w:rPr>
          <w:b w:val="0"/>
          <w:sz w:val="22"/>
        </w:rPr>
        <w:t>Ich danke für Ihr Verständnis.</w:t>
      </w:r>
    </w:p>
    <w:p/>
    <w:p/>
    <w:p>
      <w:r>
        <w:rPr>
          <w:b w:val="0"/>
          <w:sz w:val="22"/>
        </w:rPr>
        <w:t>Ort: ____________________________    Unterschrift Auftragnehmer:</w:t>
      </w:r>
    </w:p>
    <w:p>
      <w:r>
        <w:rPr>
          <w:b w:val="0"/>
          <w:sz w:val="22"/>
        </w:rPr>
        <w:t>Datum: __________________________  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Auftraggeber</w:t>
            </w:r>
          </w:p>
        </w:tc>
        <w:tc>
          <w:tcPr>
            <w:tcW w:type="dxa" w:w="4986"/>
            <w:tcBorders>
              <w:top w:val="nil"/>
              <w:left w:val="nil"/>
              <w:bottom w:val="nil"/>
              <w:right w:val="nil"/>
              <w:insideH w:val="nil"/>
              <w:insideV w:val="nil"/>
            </w:tcBorders>
          </w:tcPr>
          <w:p>
            <w:pPr>
              <w:jc w:val="center"/>
            </w:pPr>
            <w:r>
              <w:t>Auftragnehmer (Malerbetrieb)</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https://kuendigungsexpress.com/schlechtwetterkundigung-maler/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https://kuendigungsexpress.com</w:t>
        </w:r>
      </w:hyperlink>
    </w:p>
    <w:p>
      <w:pPr>
        <w:jc w:val="center"/>
      </w:pPr>
      <w:r>
        <w:rPr>
          <w:color w:val="808080"/>
          <w:sz w:val="20"/>
        </w:rPr>
        <w:t>Diese Vorlage ist ausschließlich für den persönlichen, nicht kommerziellen Gebrauch bestimmt.</w:t>
        <w:br/>
        <w:t>Bei Weitergabe oder Veröffentlichung ist die Nennung der Quelle verpflichtend. © kuendigungsexpress.com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kuendigungsexpress.com/schlechtwetterkundigung-maler/" TargetMode="External"/><Relationship Id="rId10" Type="http://schemas.openxmlformats.org/officeDocument/2006/relationships/hyperlink" Target="https://kuendigungsex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