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KÜNDIGUNG MEINES ROSSANN-MARKENPARTNERSCHAFTSVERTRAGS</w:t>
      </w:r>
    </w:p>
    <w:p/>
    <w:p/>
    <w:p>
      <w:pPr>
        <w:jc w:val="left"/>
      </w:pPr>
      <w:r>
        <w:rPr>
          <w:sz w:val="22"/>
        </w:rPr>
        <w:t>Vorname Name</w:t>
        <w:br/>
        <w:t>Straße Hausnummer</w:t>
        <w:br/>
        <w:t>PLZ Ort</w:t>
        <w:br/>
        <w:t>Telefonnummer</w:t>
        <w:br/>
        <w:t>E-Mail</w:t>
      </w:r>
    </w:p>
    <w:p/>
    <w:p/>
    <w:p>
      <w:pPr>
        <w:jc w:val="right"/>
      </w:pPr>
      <w:r>
        <w:rPr>
          <w:sz w:val="22"/>
        </w:rPr>
        <w:t>Rossmann GmbH</w:t>
        <w:br/>
        <w:t>Ihren Rossmann-Markt</w:t>
        <w:br/>
        <w:t>Straße Hausnummer</w:t>
        <w:br/>
        <w:t>PLZ Ort</w:t>
      </w:r>
    </w:p>
    <w:p/>
    <w:p/>
    <w:p/>
    <w:p>
      <w:r>
        <w:rPr>
          <w:b/>
          <w:sz w:val="22"/>
        </w:rPr>
        <w:t>Betreff: Kündigung meines Rossmann-Markenpartnerschaftsvertrags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meinen Rossmann-Markenpartnerschaftsvertrag mit der Vertragsnummer _______________________________ ordentlich und fristgerecht zum nächstmöglichen Zeitpunkt.</w:t>
      </w:r>
    </w:p>
    <w:p/>
    <w:p>
      <w:r>
        <w:rPr>
          <w:b w:val="0"/>
          <w:sz w:val="22"/>
        </w:rPr>
        <w:t>Ich bitte Sie, mir den Erhalt dieser Kündigung sowie das Beendigungsdatum des Vertrags schriftlich zu bestätigen.</w:t>
      </w:r>
    </w:p>
    <w:p/>
    <w:p>
      <w:r>
        <w:rPr>
          <w:b w:val="0"/>
          <w:sz w:val="22"/>
        </w:rPr>
        <w:t>Bitte informieren Sie mich auch über die Rückgabe eventuell überlassener Waren, Unterlagen oder sonstiger Materialien.</w:t>
      </w:r>
    </w:p>
    <w:p/>
    <w:p>
      <w:r>
        <w:rPr>
          <w:b w:val="0"/>
          <w:sz w:val="22"/>
        </w:rPr>
        <w:t>Ich danke Ihnen für die bisherige Zusammenarbeit und wünsche Ihnen weiterhin viel Erfolg.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</w:t>
            </w:r>
          </w:p>
        </w:tc>
      </w:tr>
    </w:tbl>
    <w:p/>
    <w:p/>
    <w:p/>
    <w:p>
      <w:pPr>
        <w:jc w:val="left"/>
      </w:pPr>
      <w:r>
        <w:rPr>
          <w:sz w:val="22"/>
        </w:rPr>
        <w:t>Unterschrift: 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https://kuendigungsexpress.com/rossmann-kundigung/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rossmann-kundigung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