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OG-PLATZES</w:t>
      </w:r>
    </w:p>
    <w:p/>
    <w:p/>
    <w:p>
      <w:r>
        <w:rPr>
          <w:b/>
          <w:sz w:val="22"/>
        </w:rPr>
        <w:t>An den</w:t>
      </w:r>
    </w:p>
    <w:p>
      <w:r>
        <w:rPr>
          <w:b/>
          <w:sz w:val="22"/>
        </w:rPr>
        <w:t>Ortsgemeinderat / zuständige Stelle</w:t>
      </w:r>
    </w:p>
    <w:p>
      <w:r>
        <w:rPr>
          <w:b/>
          <w:sz w:val="22"/>
        </w:rPr>
        <w:t>Straße / Adresse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OG-Platzes gemäß den Bestimmungen der örtlichen Satzung und des § 7 Abs. 3 der Gemeindeordnung NRW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von mir genutzten OG-Platz fristgerecht und ordnungsgemäß. Die Kündigung erfolgt unter Einhaltung der vertraglich bzw. satzungsgemäß vereinbarten Kündigungsfrist.</w:t>
      </w:r>
    </w:p>
    <w:p/>
    <w:p>
      <w:r>
        <w:rPr>
          <w:b/>
          <w:sz w:val="22"/>
        </w:rPr>
        <w:t>Angaben zum OG-Platz:</w:t>
      </w:r>
    </w:p>
    <w:p>
      <w:r>
        <w:rPr>
          <w:b w:val="0"/>
          <w:sz w:val="22"/>
        </w:rPr>
        <w:t>OG-Platz-Nummer: ________________________________________________</w:t>
      </w:r>
    </w:p>
    <w:p>
      <w:r>
        <w:rPr>
          <w:b w:val="0"/>
          <w:sz w:val="22"/>
        </w:rPr>
        <w:t>Standort / Adresse des OG-Platzes: ________________________________</w:t>
      </w:r>
    </w:p>
    <w:p/>
    <w:p>
      <w:r>
        <w:rPr>
          <w:b/>
          <w:sz w:val="22"/>
        </w:rPr>
        <w:t>Angaben zum Nutzer:</w:t>
      </w:r>
    </w:p>
    <w:p>
      <w:r>
        <w:rPr>
          <w:b w:val="0"/>
          <w:sz w:val="22"/>
        </w:rPr>
        <w:t>Name: 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>
      <w:r>
        <w:rPr>
          <w:b w:val="0"/>
          <w:sz w:val="22"/>
        </w:rPr>
        <w:t>Telefon / E-Mail: ________________________________________________</w:t>
      </w:r>
    </w:p>
    <w:p/>
    <w:p>
      <w:r>
        <w:rPr>
          <w:b w:val="0"/>
          <w:sz w:val="22"/>
        </w:rPr>
        <w:t>Ich bitte um eine schriftliche Bestätigung der Kündigung sowie um Information über die Rückgabeformalitäten des OG-Platzes.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Nutzer: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https://kuendigungsexpress.com/ogs-platz-kundigen-nrw/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ogs-platz-kundigen-nrw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