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MITTEILUNG AN DIE MITARBEITER</w:t>
      </w:r>
    </w:p>
    <w:p>
      <w:pPr>
        <w:jc w:val="center"/>
      </w:pPr>
      <w:r>
        <w:rPr>
          <w:b/>
          <w:sz w:val="20"/>
        </w:rPr>
        <w:t>ÜBER DIE KÜNDIGUNG EINES KOLLEGEN</w:t>
      </w:r>
    </w:p>
    <w:p/>
    <w:p/>
    <w:p>
      <w:r>
        <w:rPr>
          <w:b w:val="0"/>
          <w:sz w:val="20"/>
        </w:rPr>
        <w:t>Sehr geehrte Kolleginnen und Kollegen,</w:t>
      </w:r>
    </w:p>
    <w:p/>
    <w:p>
      <w:r>
        <w:rPr>
          <w:b w:val="0"/>
          <w:sz w:val="20"/>
        </w:rPr>
        <w:t>wir möchten Sie hiermit darüber informieren, dass unser Kollege ________________________________________ durch eine Kündigung das Unternehmen verlassen wird. Diese Entscheidung wurde in beiderseitigem Einvernehmen getroffen bzw. erfolgte seitens der Geschäftsleitung.</w:t>
      </w:r>
    </w:p>
    <w:p/>
    <w:p>
      <w:r>
        <w:rPr>
          <w:b w:val="0"/>
          <w:sz w:val="20"/>
        </w:rPr>
        <w:t>Wir danken Herrn/Frau ________________________________________ für die Zusammenarbeit und wünschen ihm/ihr für die berufliche und private Zukunft alles Gute.</w:t>
      </w:r>
    </w:p>
    <w:p/>
    <w:p>
      <w:r>
        <w:rPr>
          <w:b w:val="0"/>
          <w:sz w:val="20"/>
        </w:rPr>
        <w:t>Bitte richten Sie alle offenen Fragen bezüglich der Übergabe und weiterer Abläufe direkt an ________________________________________.</w:t>
      </w:r>
    </w:p>
    <w:p/>
    <w:p/>
    <w:p>
      <w:r>
        <w:rPr>
          <w:b w:val="0"/>
          <w:sz w:val="20"/>
        </w:rPr>
        <w:t>Wir bitten um Verständnis und Unterstützung in dieser Phase des Übergangs.</w:t>
      </w:r>
    </w:p>
    <w:p/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Personalabteilung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https://kuendigungsexpress.com/mitteilung-an-mitarbeiter-uber-kundigung-eines-kollegen/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mitteilung-an-mitarbeiter-uber-kundigung-eines-kollege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