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KÜNDIGUNGSBESTÄTIGUNG DES ARBEITGEBERS</w:t>
      </w:r>
    </w:p>
    <w:p/>
    <w:p/>
    <w:p>
      <w:r>
        <w:rPr>
          <w:b/>
          <w:sz w:val="22"/>
        </w:rPr>
        <w:t>Arbeitgeber:</w:t>
      </w:r>
    </w:p>
    <w:p>
      <w:r>
        <w:rPr>
          <w:b w:val="0"/>
          <w:sz w:val="22"/>
        </w:rPr>
        <w:t>Firma / Name: _________________________________________________</w:t>
      </w:r>
    </w:p>
    <w:p>
      <w:r>
        <w:rPr>
          <w:b w:val="0"/>
          <w:sz w:val="22"/>
        </w:rPr>
        <w:t>Anschrift: ___________________________________________________</w:t>
      </w:r>
    </w:p>
    <w:p>
      <w:r>
        <w:rPr>
          <w:b w:val="0"/>
          <w:sz w:val="22"/>
        </w:rPr>
        <w:t>Telefon / E-Mail: ____________________________________________</w:t>
      </w:r>
    </w:p>
    <w:p/>
    <w:p>
      <w:r>
        <w:rPr>
          <w:b/>
          <w:sz w:val="22"/>
        </w:rPr>
        <w:t>Arbeitnehmer:</w:t>
      </w:r>
    </w:p>
    <w:p>
      <w:r>
        <w:rPr>
          <w:b w:val="0"/>
          <w:sz w:val="22"/>
        </w:rPr>
        <w:t>Name: _______________________________________________________</w:t>
      </w:r>
    </w:p>
    <w:p>
      <w:r>
        <w:rPr>
          <w:b w:val="0"/>
          <w:sz w:val="22"/>
        </w:rPr>
        <w:t>Anschrift: _________________________________________________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Bestätigung der Kündigung des Arbeitsverhältnisses</w:t>
      </w:r>
    </w:p>
    <w:p/>
    <w:p>
      <w:r>
        <w:rPr>
          <w:b w:val="0"/>
          <w:sz w:val="22"/>
        </w:rPr>
        <w:t>Sehr geehrte(r) Frau/Herr ________________________________________,</w:t>
      </w:r>
    </w:p>
    <w:p/>
    <w:p>
      <w:r>
        <w:rPr>
          <w:b w:val="0"/>
          <w:sz w:val="22"/>
        </w:rPr>
        <w:t>hiermit bestätigen wir den Erhalt Ihrer Kündigung des Arbeitsverhältnisses mit unserem Unternehmen.</w:t>
      </w:r>
    </w:p>
    <w:p>
      <w:r>
        <w:rPr>
          <w:b w:val="0"/>
          <w:sz w:val="22"/>
        </w:rPr>
        <w:t>Die Kündigung nehmen wir zum Anlass, das Arbeitsverhältnis zum nächstmöglichen vertraglich bzw. gesetzlich zulässigen Termin zu beenden.</w:t>
      </w:r>
    </w:p>
    <w:p/>
    <w:p>
      <w:r>
        <w:rPr>
          <w:b w:val="0"/>
          <w:sz w:val="22"/>
        </w:rPr>
        <w:t>Wir bedanken uns für die Zusammenarbeit und wünschen Ihnen für Ihre berufliche und persönliche Zukunft alles Gute.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 (Firma / Unterschrift)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 (Unterschrift)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Position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https://kuendigungsexpress.com/kundigungsbestatigung-arbeitgeber/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sbestatigung-arbeitgeber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