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DER TEILNAHME AN DER WERKSTATT FÜR BEHINDERTE MENSCHEN (WfbM)</w:t>
      </w:r>
    </w:p>
    <w:p/>
    <w:p/>
    <w:p>
      <w:r>
        <w:rPr>
          <w:b/>
          <w:sz w:val="22"/>
        </w:rPr>
        <w:t>An:</w:t>
      </w:r>
    </w:p>
    <w:p>
      <w:r>
        <w:rPr>
          <w:b w:val="0"/>
          <w:sz w:val="22"/>
        </w:rPr>
        <w:t>Name und Anschrift der WfbM</w:t>
      </w:r>
    </w:p>
    <w:p/>
    <w:p/>
    <w:p>
      <w:r>
        <w:rPr>
          <w:b/>
          <w:sz w:val="22"/>
        </w:rPr>
        <w:t>Von:</w:t>
      </w:r>
    </w:p>
    <w:p>
      <w:r>
        <w:rPr>
          <w:b w:val="0"/>
          <w:sz w:val="22"/>
        </w:rPr>
        <w:t>Name und Anschrift des Teilnehmers / Betreuers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der Teilnahme an der Werkstatt für behinderte Menschen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die Teilnahme an der Werkstatt für behinderte Menschen (WfbM) fristgerecht und ordentlich zum nächstmöglichen Zeitpunkt. Bitte bestätigen Sie mir den Erhalt dieser Kündigung sowie das Beendigungsdatum schriftlich.</w:t>
      </w:r>
    </w:p>
    <w:p/>
    <w:p>
      <w:r>
        <w:rPr>
          <w:b w:val="0"/>
          <w:sz w:val="22"/>
        </w:rPr>
        <w:t>Ich danke Ihnen für die bisherige Unterstützung und bitte um eine reibungslose Abwicklung der Kündigung.</w:t>
      </w:r>
    </w:p>
    <w:p/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 / Betreuer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Werkstatt für behinderte Menschen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https://kuendigungsexpress.com/kundigung-wfbm/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wfbm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