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DES WERKSTUDENTENVERTRAGS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Unternehmen: ______________________________________________________</w:t>
      </w:r>
    </w:p>
    <w:p>
      <w:r>
        <w:rPr>
          <w:b w:val="0"/>
          <w:sz w:val="22"/>
        </w:rPr>
        <w:t>Abteilung: 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/>
    <w:p>
      <w:r>
        <w:rPr>
          <w:b w:val="0"/>
          <w:sz w:val="22"/>
        </w:rPr>
        <w:t>Ort: ____________________________     Datum: 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Werkstudentenvertrags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meinen Werkstudentenvertrag fristgerecht zum nächstmöglichen Zeitpunkt. Bitte bestätigen Sie mir den Erhalt dieser Kündigung sowie das Beendigungsdatum des Vertrags schriftlich.</w:t>
      </w:r>
    </w:p>
    <w:p/>
    <w:p/>
    <w:p>
      <w:r>
        <w:rPr>
          <w:b w:val="0"/>
          <w:sz w:val="22"/>
        </w:rPr>
        <w:t>Ich bedanke mich für die angenehme Zusammenarbeit und die gesammelten Erfahrungen.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</w:t>
      </w:r>
    </w:p>
    <w:p>
      <w:pPr>
        <w:jc w:val="center"/>
      </w:pPr>
      <w:r>
        <w:rPr>
          <w:b w:val="0"/>
          <w:sz w:val="22"/>
        </w:rPr>
        <w:t>Unterschrift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Werkstudent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https://kuendigungsexpress.com/kundigung-werkstudent/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werkstudent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