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 WEGEN WEITERBILDUNG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</w:t>
      </w:r>
    </w:p>
    <w:p/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 / Firma: 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meines Arbeitsverhältnisses wegen Weiterbildung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mit Ihnen ordentlich und fristgerecht aufgrund meiner geplanten Weiterbildung.</w:t>
      </w:r>
    </w:p>
    <w:p/>
    <w:p>
      <w:r>
        <w:rPr>
          <w:b w:val="0"/>
          <w:sz w:val="20"/>
        </w:rPr>
        <w:t>Ich bitte Sie, mir den Erhalt dieser Kündigung sowie das Beendigungsdatum des Arbeitsverhältnisses schriftlich zu bestätigen.</w:t>
      </w:r>
    </w:p>
    <w:p/>
    <w:p>
      <w:r>
        <w:rPr>
          <w:b w:val="0"/>
          <w:sz w:val="20"/>
        </w:rPr>
        <w:t>Ich bedanke mich für die bisherige Zusammenarbeit und bitte um Verständnis für meine Entscheidung.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/>
    <w:p>
      <w:r>
        <w:rPr>
          <w:b/>
          <w:sz w:val="20"/>
        </w:rPr>
        <w:t>Unterschrift:</w:t>
      </w:r>
    </w:p>
    <w:p>
      <w:r>
        <w:rPr>
          <w:b w:val="0"/>
          <w:sz w:val="20"/>
        </w:rPr>
        <w:t>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https://kuendigungsexpress.com/kundigung-wegen-weiterbildung/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egen-weiterbild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