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MIETVERTRAGS WEGEN UMZUGS IN EIN ANDERES BUNDESLAND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</w:t>
      </w:r>
    </w:p>
    <w:p/>
    <w:p>
      <w:r>
        <w:rPr>
          <w:b/>
          <w:sz w:val="22"/>
        </w:rPr>
        <w:t>Empfänger (Vermieter / Verwaltung):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Mietvertrags wegen Umzugs in ein anderes Bundesland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geschlossenen Mietvertrag für die Wohnung __________________________________________ (Adresse der Wohnung) fristgerecht zum nächstmöglichen Termin. Grund für die Kündigung ist mein Umzug in ein anderes Bundesland.</w:t>
      </w:r>
    </w:p>
    <w:p/>
    <w:p>
      <w:r>
        <w:rPr>
          <w:b w:val="0"/>
          <w:sz w:val="22"/>
        </w:rPr>
        <w:t>Bitte bestätigen Sie mir den Erhalt dieser Kündigung sowie das Datum des Beendigungszeitpunkts schriftlich.</w:t>
      </w:r>
    </w:p>
    <w:p/>
    <w:p>
      <w:r>
        <w:rPr>
          <w:b w:val="0"/>
          <w:sz w:val="22"/>
        </w:rPr>
        <w:t>Ich werde die Wohnung ordnungsgemäß und vertragsgemäß übergeben. Für die Terminabsprache zur Wohnungsübergabe stehe ich Ihnen gerne zur Verfügung.</w:t>
      </w:r>
    </w:p>
    <w:p/>
    <w:p>
      <w:r>
        <w:rPr>
          <w:b w:val="0"/>
          <w:sz w:val="22"/>
        </w:rPr>
        <w:t>Bitte senden Sie mir außerdem eine Abrechnung der Kaution und eventuell noch offener Nebenkosten zu.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https://kuendigungsexpress.com/kundigung-wegen-umzug-in-ein-anderes-bundesland/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wegen-umzug-in-ein-anderes-bundesland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