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 WEGEN ERREICHENS DER RENTENALTERSGRENZE</w:t>
      </w:r>
    </w:p>
    <w:p/>
    <w:p/>
    <w:p>
      <w:r>
        <w:rPr>
          <w:b w:val="0"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>
      <w:r>
        <w:rPr>
          <w:b w:val="0"/>
          <w:sz w:val="22"/>
        </w:rPr>
        <w:t>Arbeitgeber:</w:t>
      </w:r>
    </w:p>
    <w:p>
      <w:r>
        <w:rPr>
          <w:b w:val="0"/>
          <w:sz w:val="22"/>
        </w:rPr>
        <w:t>Name / Firma: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/>
    <w:p>
      <w:r>
        <w:rPr>
          <w:b/>
          <w:sz w:val="22"/>
        </w:rPr>
        <w:t>Kündigung des Arbeitsverhältnisses</w:t>
      </w:r>
    </w:p>
    <w:p/>
    <w:p>
      <w:r>
        <w:rPr>
          <w:b w:val="0"/>
          <w:sz w:val="22"/>
        </w:rPr>
        <w:t>Hiermit kündige ich mein bestehendes Arbeitsverhältnis mit dem oben genannten Arbeitgeber fristgerecht zum nächstmöglichen Zeitpunkt aufgrund des Erreichens der Altersgrenze für die Regelaltersrente.</w:t>
      </w:r>
    </w:p>
    <w:p/>
    <w:p>
      <w:r>
        <w:rPr>
          <w:b w:val="0"/>
          <w:sz w:val="22"/>
        </w:rPr>
        <w:t>Ich bitte Sie, mir den Erhalt der Kündigung sowie das Beendigungsdatum des Arbeitsverhältnisses schriftlich zu bestätigen.</w:t>
      </w:r>
    </w:p>
    <w:p/>
    <w:p>
      <w:r>
        <w:rPr>
          <w:b w:val="0"/>
          <w:sz w:val="22"/>
        </w:rPr>
        <w:t>Darüber hinaus bitte ich um Ausstellung eines qualifizierten Arbeitszeugnisses.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/>
    <w:p/>
    <w:p>
      <w:r>
        <w:rPr>
          <w:b/>
          <w:sz w:val="22"/>
        </w:rPr>
        <w:t>Unterschrift:</w:t>
      </w:r>
    </w:p>
    <w:p>
      <w:pPr>
        <w:jc w:val="center"/>
      </w:pPr>
      <w:r>
        <w:rPr>
          <w:b w:val="0"/>
          <w:sz w:val="22"/>
        </w:rPr>
        <w:t>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https://kuendigungsexpress.com/kundigung-wegen-rente-brief/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wegen-rente-brief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