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ARBEITSVERHÄLTNISSES WEGEN FEHLENDER KINDERBETREUUNG</w:t>
      </w:r>
    </w:p>
    <w:p/>
    <w:p/>
    <w:p>
      <w:r>
        <w:rPr>
          <w:b w:val="0"/>
          <w:sz w:val="22"/>
        </w:rPr>
        <w:t>Arbeitgeber: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Anschrift: __________________________________________</w:t>
      </w:r>
    </w:p>
    <w:p>
      <w:r>
        <w:rPr>
          <w:b w:val="0"/>
          <w:sz w:val="22"/>
        </w:rPr>
        <w:t>____________________________________________________</w:t>
      </w:r>
    </w:p>
    <w:p/>
    <w:p>
      <w:r>
        <w:rPr>
          <w:b w:val="0"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Anschrift: __________________________________________</w:t>
      </w:r>
    </w:p>
    <w:p>
      <w:r>
        <w:rPr>
          <w:b w:val="0"/>
          <w:sz w:val="22"/>
        </w:rPr>
        <w:t>____________________________________________________</w:t>
      </w:r>
    </w:p>
    <w:p/>
    <w:p/>
    <w:p>
      <w:r>
        <w:rPr>
          <w:b/>
          <w:sz w:val="22"/>
        </w:rPr>
        <w:t>Betreff: Kündigung meines Arbeitsverhältnisses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Ihnen wegen der fehlenden Kinderbetreuung fristgerecht zum nächstmöglichen Zeitpunkt.</w:t>
      </w:r>
    </w:p>
    <w:p/>
    <w:p>
      <w:r>
        <w:rPr>
          <w:b w:val="0"/>
          <w:sz w:val="22"/>
        </w:rPr>
        <w:t>Aufgrund der derzeitigen Situation ist es mir leider nicht möglich, meine Arbeitsleistung weiterhin zu erbringen, da eine adäquate Betreuung meines Kindes/meiner Kinder nicht gewährleistet ist.</w:t>
      </w:r>
    </w:p>
    <w:p/>
    <w:p>
      <w:r>
        <w:rPr>
          <w:b w:val="0"/>
          <w:sz w:val="22"/>
        </w:rPr>
        <w:t>Ich bitte um Verständnis für diese Entscheidung und danke Ihnen für die bisherige Zusammenarbeit.</w:t>
      </w:r>
    </w:p>
    <w:p/>
    <w:p/>
    <w:p>
      <w:r>
        <w:rPr>
          <w:b w:val="0"/>
          <w:sz w:val="22"/>
        </w:rPr>
        <w:t>Bitte bestätigen Sie mir den Erhalt dieser Kündigung sowie das Beendigungsdatum meines Arbeitsverhältnisses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Arbeitnehmer / Arbeitnehmerin</w:t>
            </w:r>
          </w:p>
        </w:tc>
      </w:tr>
    </w:tbl>
    <w:p/>
    <w:p/>
    <w:p>
      <w:r>
        <w:rPr>
          <w:b w:val="0"/>
          <w:sz w:val="22"/>
        </w:rPr>
        <w:t>Datum: 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https://kuendigungsexpress.com/kundigung-wegen-fehlender-kinderbetreuung/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egen-fehlender-kinderbetreu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