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DES ARBEITSVERHÄLTNISSES</w:t>
      </w:r>
    </w:p>
    <w:p/>
    <w:p/>
    <w:p>
      <w:r>
        <w:rPr>
          <w:b/>
          <w:sz w:val="22"/>
        </w:rPr>
        <w:t>Absender:</w:t>
      </w:r>
    </w:p>
    <w:p>
      <w:r>
        <w:rPr>
          <w:b w:val="0"/>
          <w:sz w:val="22"/>
        </w:rPr>
        <w:t>Name: _____________________________________________________________</w:t>
      </w:r>
    </w:p>
    <w:p>
      <w:r>
        <w:rPr>
          <w:b w:val="0"/>
          <w:sz w:val="22"/>
        </w:rPr>
        <w:t>Anschrift: ________________________________________________________</w:t>
      </w:r>
    </w:p>
    <w:p/>
    <w:p>
      <w:r>
        <w:rPr>
          <w:b/>
          <w:sz w:val="22"/>
        </w:rPr>
        <w:t>Arbeitgeber:</w:t>
      </w:r>
    </w:p>
    <w:p>
      <w:r>
        <w:rPr>
          <w:b w:val="0"/>
          <w:sz w:val="22"/>
        </w:rPr>
        <w:t>Name/Firma: _______________________________________________________</w:t>
      </w:r>
    </w:p>
    <w:p>
      <w:r>
        <w:rPr>
          <w:b w:val="0"/>
          <w:sz w:val="22"/>
        </w:rPr>
        <w:t>Anschrift: ________________________________________________________</w:t>
      </w:r>
    </w:p>
    <w:p/>
    <w:p/>
    <w:p>
      <w:r>
        <w:rPr>
          <w:b/>
          <w:sz w:val="22"/>
        </w:rPr>
        <w:t>Betreff:</w:t>
      </w:r>
    </w:p>
    <w:p>
      <w:r>
        <w:rPr>
          <w:b w:val="0"/>
          <w:sz w:val="22"/>
        </w:rPr>
        <w:t>Ordentliche Kündigung des Arbeitsverhältnisses wegen Arbeitszeitbetrug</w:t>
      </w:r>
    </w:p>
    <w:p/>
    <w:p/>
    <w:p>
      <w:r>
        <w:rPr>
          <w:b w:val="0"/>
          <w:sz w:val="22"/>
        </w:rPr>
        <w:t>Sehr geehrte Damen und Herren,</w:t>
      </w:r>
    </w:p>
    <w:p/>
    <w:p>
      <w:r>
        <w:rPr>
          <w:b w:val="0"/>
          <w:sz w:val="22"/>
        </w:rPr>
        <w:t>hiermit kündige ich das mit Ihnen bestehende Arbeitsverhältnis ordentlich und fristgerecht wegen des nachgewiesenen Arbeitszeitbetrugs. Die Pflicht zur Einhaltung der vereinbarten Arbeitszeiten wurde von mir verletzt, was einen wichtigen Grund für die Kündigung darstellt.</w:t>
      </w:r>
    </w:p>
    <w:p/>
    <w:p>
      <w:r>
        <w:rPr>
          <w:b w:val="0"/>
          <w:sz w:val="22"/>
        </w:rPr>
        <w:t>Ich bitte um eine schriftliche Bestätigung der Kündigung sowie die Ausstellung eines qualifizierten Arbeitszeugnisses.</w:t>
      </w:r>
    </w:p>
    <w:p/>
    <w:p/>
    <w:p>
      <w:r>
        <w:rPr>
          <w:b w:val="0"/>
          <w:sz w:val="22"/>
        </w:rPr>
        <w:t>Ort: ______________________________________    Datum: ______________________________________</w:t>
      </w:r>
    </w:p>
    <w:p/>
    <w:p/>
    <w:p/>
    <w:p>
      <w:r>
        <w:rPr>
          <w:b/>
          <w:sz w:val="22"/>
        </w:rPr>
        <w:t>Unterschrift:</w:t>
      </w:r>
    </w:p>
    <w:p>
      <w:r>
        <w:rPr>
          <w:b w:val="0"/>
          <w:sz w:val="22"/>
        </w:rPr>
        <w:t>______________________________________________________________</w:t>
      </w:r>
    </w:p>
    <w:p/>
    <w:p/>
    <w:tbl>
      <w:tblPr>
        <w:tblW w:type="auto" w:w="0"/>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rPr>
                <w:i/>
                <w:sz w:val="18"/>
              </w:rPr>
              <w:t>Hinweis: Bitte unterschreiben Sie handschriftlich auf der Ausdrucksversion.</w:t>
            </w:r>
          </w:p>
        </w:tc>
      </w:tr>
    </w:tbl>
    <w:p>
      <w:r>
        <w:br w:type="page"/>
      </w:r>
    </w:p>
    <w:p>
      <w:pPr>
        <w:jc w:val="center"/>
      </w:pPr>
      <w:r>
        <w:rPr>
          <w:color w:val="555555"/>
          <w:sz w:val="24"/>
        </w:rPr>
        <w:t>Originalquelle dieses Dokuments:</w:t>
      </w:r>
    </w:p>
    <w:p>
      <w:pPr>
        <w:jc w:val="center"/>
      </w:pPr>
      <w:hyperlink r:id="rId9">
        <w:r>
          <w:rPr>
            <w:color w:val="0000FF"/>
            <w:u w:val="single"/>
          </w:rPr>
          <w:t>https://kuendigungsexpress.com/kundigung-wegen-arbeitszeitbetrug/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https://kuendigungsexpress.com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kuendigungsexpress.com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express.com/kundigung-wegen-arbeitszeitbetrug/" TargetMode="External"/><Relationship Id="rId10" Type="http://schemas.openxmlformats.org/officeDocument/2006/relationships/hyperlink" Target="https://kuendigungsex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