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UMSCHULUNG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Bildungseinrichtung / Trägers: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Umschulung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Umschulung bei Ihnen fristgerecht und ordentlich zum nächstmöglichen Zeitpunkt. Bitte bestätigen Sie mir den Erhalt dieser Kündigung sowie das Vertragsende schriftlich.</w:t>
      </w:r>
    </w:p>
    <w:p/>
    <w:p>
      <w:r>
        <w:rPr>
          <w:b w:val="0"/>
          <w:sz w:val="20"/>
        </w:rPr>
        <w:t>Begründung (optional):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 w:val="0"/>
          <w:sz w:val="20"/>
        </w:rPr>
        <w:t>Für Rückfragen stehe ich Ihnen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https://kuendigungsexpress.com/kundigung-umschulung/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umschul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