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TRAINERVERTRAGS</w:t>
      </w:r>
    </w:p>
    <w:p/>
    <w:p/>
    <w:p>
      <w:r>
        <w:rPr>
          <w:b/>
          <w:sz w:val="22"/>
        </w:rPr>
        <w:t>Absender (Trainer):</w:t>
      </w:r>
    </w:p>
    <w:p>
      <w:r>
        <w:rPr>
          <w:b w:val="0"/>
          <w:sz w:val="22"/>
        </w:rPr>
        <w:t>Name: _________________________________________________</w:t>
      </w:r>
    </w:p>
    <w:p>
      <w:r>
        <w:rPr>
          <w:b w:val="0"/>
          <w:sz w:val="22"/>
        </w:rPr>
        <w:t>Anschrift: ______________________________________________</w:t>
      </w:r>
    </w:p>
    <w:p>
      <w:r>
        <w:rPr>
          <w:b w:val="0"/>
          <w:sz w:val="22"/>
        </w:rPr>
        <w:t>Telefon: ________________________________________________</w:t>
      </w:r>
    </w:p>
    <w:p>
      <w:r>
        <w:rPr>
          <w:b w:val="0"/>
          <w:sz w:val="22"/>
        </w:rPr>
        <w:t>E-Mail: _________________________________________________</w:t>
      </w:r>
    </w:p>
    <w:p/>
    <w:p>
      <w:r>
        <w:rPr>
          <w:b/>
          <w:sz w:val="22"/>
        </w:rPr>
        <w:t>Empfänger (Verein / Auftraggeber):</w:t>
      </w:r>
    </w:p>
    <w:p>
      <w:r>
        <w:rPr>
          <w:b w:val="0"/>
          <w:sz w:val="22"/>
        </w:rPr>
        <w:t>Name: _________________________________________________</w:t>
      </w:r>
    </w:p>
    <w:p>
      <w:r>
        <w:rPr>
          <w:b w:val="0"/>
          <w:sz w:val="22"/>
        </w:rPr>
        <w:t>Anschrift: ______________________________________________</w:t>
      </w:r>
    </w:p>
    <w:p>
      <w:r>
        <w:rPr>
          <w:b w:val="0"/>
          <w:sz w:val="22"/>
        </w:rPr>
        <w:t>Telefon: ________________________________________________</w:t>
      </w:r>
    </w:p>
    <w:p>
      <w:r>
        <w:rPr>
          <w:b w:val="0"/>
          <w:sz w:val="22"/>
        </w:rPr>
        <w:t>E-Mail: 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Trainervertrags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Trainervertrag zwischen mir und dem oben genannten Verein / Auftraggeber fristgerecht zum __________________.</w:t>
      </w:r>
    </w:p>
    <w:p/>
    <w:p>
      <w:r>
        <w:rPr>
          <w:b w:val="0"/>
          <w:sz w:val="22"/>
        </w:rPr>
        <w:t>Bitte bestätigen Sie mir den Erhalt dieser Kündigung sowie das Vertragsende schriftlich.</w:t>
      </w:r>
    </w:p>
    <w:p/>
    <w:p/>
    <w:p>
      <w:r>
        <w:rPr>
          <w:b w:val="0"/>
          <w:sz w:val="22"/>
        </w:rPr>
        <w:t>Ich werde alle vom Verein erhaltenen Materialien, Schlüssel und Ausrüstungen bis zum Vertragsende zurückgeben.</w:t>
      </w:r>
    </w:p>
    <w:p/>
    <w:p/>
    <w:p>
      <w:r>
        <w:rPr>
          <w:b w:val="0"/>
          <w:sz w:val="22"/>
        </w:rPr>
        <w:t>Ich danke für die Zusammenarbeit und wünsche dem Verein weiterhin viel Erfolg.</w:t>
      </w:r>
    </w:p>
    <w:p/>
    <w:p/>
    <w:p/>
    <w:p>
      <w:r>
        <w:rPr>
          <w:b w:val="0"/>
          <w:sz w:val="22"/>
        </w:rPr>
        <w:t>Ort: ___________________________________    Datum: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Trainer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Verein / Auftraggeber (optional)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https://kuendigungsexpress.com/kundigung-trainervertrag/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trainer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