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TANZSCHULVERTRAGS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</w:t>
      </w:r>
    </w:p>
    <w:p>
      <w:r>
        <w:rPr>
          <w:b w:val="0"/>
          <w:sz w:val="22"/>
        </w:rPr>
        <w:t>Anschrift: ____________________________________________</w:t>
      </w:r>
    </w:p>
    <w:p>
      <w:r>
        <w:rPr>
          <w:b w:val="0"/>
          <w:sz w:val="22"/>
        </w:rPr>
        <w:t>Telefon: ______________________________________________</w:t>
      </w:r>
    </w:p>
    <w:p/>
    <w:p>
      <w:r>
        <w:rPr>
          <w:b/>
          <w:sz w:val="22"/>
        </w:rPr>
        <w:t>Empfänger (Tanzschule):</w:t>
      </w:r>
    </w:p>
    <w:p>
      <w:r>
        <w:rPr>
          <w:b w:val="0"/>
          <w:sz w:val="22"/>
        </w:rPr>
        <w:t>Name der Tanzschule: __________________________________</w:t>
      </w:r>
    </w:p>
    <w:p>
      <w:r>
        <w:rPr>
          <w:b w:val="0"/>
          <w:sz w:val="22"/>
        </w:rPr>
        <w:t>Anschrift: 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Vertrags über Tanzunterricht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mit Ihnen geschlossenen Vertrag über Tanzunterricht fristgerecht zum nächstmöglichen Zeitpunkt.</w:t>
      </w:r>
    </w:p>
    <w:p/>
    <w:p>
      <w:r>
        <w:rPr>
          <w:b/>
          <w:sz w:val="22"/>
        </w:rPr>
        <w:t>Vertragsdaten:</w:t>
      </w:r>
    </w:p>
    <w:p>
      <w:r>
        <w:rPr>
          <w:b w:val="0"/>
          <w:sz w:val="22"/>
        </w:rPr>
        <w:t>Vertragsnummer / Kundennummer: ___________________________</w:t>
      </w:r>
    </w:p>
    <w:p>
      <w:r>
        <w:rPr>
          <w:b w:val="0"/>
          <w:sz w:val="22"/>
        </w:rPr>
        <w:t>Vertragsbeginn: ___________________________________________</w:t>
      </w:r>
    </w:p>
    <w:p/>
    <w:p>
      <w:r>
        <w:rPr>
          <w:b w:val="0"/>
          <w:sz w:val="22"/>
        </w:rPr>
        <w:t>Ich bitte Sie, mir den Erhalt dieser Kündigung sowie das Vertragsende schriftlich zu bestätigen.</w:t>
      </w:r>
    </w:p>
    <w:p>
      <w:r>
        <w:rPr>
          <w:b w:val="0"/>
          <w:sz w:val="22"/>
        </w:rPr>
        <w:t>Etwaige von Ihnen überlassene Unterrichtsmaterialien werde ich nach Vertragsende zurückgeben.</w:t>
      </w:r>
    </w:p>
    <w:p/>
    <w:p/>
    <w:p>
      <w:r>
        <w:rPr>
          <w:b w:val="0"/>
          <w:sz w:val="22"/>
        </w:rPr>
        <w:t>Ort: _________________________    Datum: 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https://kuendigungsexpress.com/kundigung-tanzschule/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tanzschule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