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STILLEN GESELLSCHAFT</w:t>
      </w:r>
    </w:p>
    <w:p/>
    <w:p/>
    <w:p>
      <w:r>
        <w:rPr>
          <w:b/>
          <w:sz w:val="20"/>
        </w:rPr>
        <w:t>Kündigende(r) Gesellschafter(in):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Stille Gesellschaft:</w:t>
      </w:r>
    </w:p>
    <w:p>
      <w:r>
        <w:rPr>
          <w:b w:val="0"/>
          <w:sz w:val="20"/>
        </w:rPr>
        <w:t>Name des Unternehmens: _____________________________________________</w:t>
      </w:r>
    </w:p>
    <w:p>
      <w:r>
        <w:rPr>
          <w:b w:val="0"/>
          <w:sz w:val="20"/>
        </w:rPr>
        <w:t>Sitz/Adresse: _______________________________________________________</w:t>
      </w:r>
    </w:p>
    <w:p/>
    <w:p>
      <w:r>
        <w:rPr>
          <w:b/>
          <w:sz w:val="20"/>
        </w:rPr>
        <w:t>Hiermit kündige(n) ich/wir die stille Gesellschaft gemäß den vertraglichen Vereinbarungen und §§ 723 ff. BGB.</w:t>
      </w:r>
    </w:p>
    <w:p/>
    <w:p>
      <w:r>
        <w:rPr>
          <w:b/>
          <w:sz w:val="20"/>
        </w:rPr>
        <w:t>Grundlage der Kündigung:</w:t>
      </w:r>
    </w:p>
    <w:p>
      <w:r>
        <w:rPr>
          <w:b w:val="0"/>
          <w:sz w:val="20"/>
        </w:rPr>
        <w:t>Vertrag über die stille Gesellschaft vom: ___________________________</w:t>
      </w:r>
    </w:p>
    <w:p/>
    <w:p>
      <w:r>
        <w:rPr>
          <w:b/>
          <w:sz w:val="20"/>
        </w:rPr>
        <w:t>Kündigungsfrist:</w:t>
      </w:r>
    </w:p>
    <w:p>
      <w:r>
        <w:rPr>
          <w:b w:val="0"/>
          <w:sz w:val="20"/>
        </w:rPr>
        <w:t>Die Kündigung erfolgt unter Einhaltung der vereinbarten / gesetzlichen Kündigungsfrist von ___________________________.</w:t>
      </w:r>
    </w:p>
    <w:p/>
    <w:p>
      <w:r>
        <w:rPr>
          <w:b/>
          <w:sz w:val="20"/>
        </w:rPr>
        <w:t>Wirksamkeit der Kündigung:</w:t>
      </w:r>
    </w:p>
    <w:p>
      <w:r>
        <w:rPr>
          <w:b w:val="0"/>
          <w:sz w:val="20"/>
        </w:rPr>
        <w:t>Die Kündigung wird zum nächstmöglichen Zeitpunkt wirksam.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Mit dieser Kündigung endet die stille Gesellschaft. Alle Ansprüche und Verpflichtungen aus dem Gesellschaftsverhältnis sind zu diesem Zeitpunkt abzuwickeln.</w:t>
      </w:r>
    </w:p>
    <w:p/>
    <w:p/>
    <w:p>
      <w:r>
        <w:rPr>
          <w:b w:val="0"/>
          <w:sz w:val="20"/>
        </w:rPr>
        <w:t>Ort: ___________________________________________</w:t>
      </w:r>
    </w:p>
    <w:p>
      <w:r>
        <w:rPr>
          <w:b w:val="0"/>
          <w:sz w:val="20"/>
        </w:rPr>
        <w:t>Datum: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Kündigende(r) Gesellschafter(in)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Für die Stille Gesellschaft / Geschäftsführung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https://kuendigungsexpress.com/kundigung-stille-gesellschaft/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stille-gesellschaft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