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SPONSORINGVERTRAGS</w:t>
      </w:r>
    </w:p>
    <w:p/>
    <w:p/>
    <w:p>
      <w:r>
        <w:rPr>
          <w:b/>
          <w:sz w:val="22"/>
        </w:rPr>
        <w:t>Sponsoringnehmer: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Sponsor: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Sponsoringvertrags zwischen Sponsoringnehmer und Sponsor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Sponsoringvertrag zwischen dem Sponsoringnehmer und dem Sponsor fristgerecht zum nächstmöglichen Zeitpunkt.</w:t>
      </w:r>
    </w:p>
    <w:p/>
    <w:p>
      <w:r>
        <w:rPr>
          <w:b/>
          <w:sz w:val="22"/>
        </w:rPr>
        <w:t>Vertragsdaten:</w:t>
      </w:r>
    </w:p>
    <w:p>
      <w:r>
        <w:rPr>
          <w:b w:val="0"/>
          <w:sz w:val="22"/>
        </w:rPr>
        <w:t>Vertragsnummer / Bezeichnung: _______________________________________</w:t>
      </w:r>
    </w:p>
    <w:p>
      <w:r>
        <w:rPr>
          <w:b w:val="0"/>
          <w:sz w:val="22"/>
        </w:rPr>
        <w:t>Vertragsbeginn: _____________________________________________________</w:t>
      </w:r>
    </w:p>
    <w:p>
      <w:r>
        <w:rPr>
          <w:b w:val="0"/>
          <w:sz w:val="22"/>
        </w:rPr>
        <w:t>Kündigungsfrist laut Vertrag: ________________________________________</w:t>
      </w:r>
    </w:p>
    <w:p/>
    <w:p/>
    <w:p>
      <w:r>
        <w:rPr>
          <w:b/>
          <w:sz w:val="22"/>
        </w:rPr>
        <w:t>Begründung (optional):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p>
      <w:r>
        <w:rPr>
          <w:b w:val="0"/>
          <w:sz w:val="22"/>
        </w:rPr>
        <w:t>Ich bitte um eine schriftliche Bestätigung der Kündigung sowie die Mitteilung des Beendigungszeitpunktes.</w:t>
      </w:r>
    </w:p>
    <w:p/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Sponsoringnehmer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https://kuendigungsexpress.com/kundigung-sponsoringvertrag/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sponsoring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