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SOFTWARE-NUTZUNGSVERTRAGS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Firma: _________________________________________________</w:t>
      </w:r>
    </w:p>
    <w:p>
      <w:r>
        <w:rPr>
          <w:b w:val="0"/>
          <w:sz w:val="22"/>
        </w:rPr>
        <w:t>Abteilung: ______________________________________________</w:t>
      </w:r>
    </w:p>
    <w:p>
      <w:r>
        <w:rPr>
          <w:b w:val="0"/>
          <w:sz w:val="22"/>
        </w:rPr>
        <w:t>Adresse: _________________________________________________</w:t>
      </w:r>
    </w:p>
    <w:p/>
    <w:p/>
    <w:p>
      <w:r>
        <w:rPr>
          <w:b/>
          <w:sz w:val="22"/>
        </w:rPr>
        <w:t>Von:</w:t>
      </w:r>
    </w:p>
    <w:p>
      <w:r>
        <w:rPr>
          <w:b w:val="0"/>
          <w:sz w:val="22"/>
        </w:rPr>
        <w:t>Name/Firma: _____________________________________________</w:t>
      </w:r>
    </w:p>
    <w:p>
      <w:r>
        <w:rPr>
          <w:b w:val="0"/>
          <w:sz w:val="22"/>
        </w:rPr>
        <w:t>Anschrift: _______________________________________________</w:t>
      </w:r>
    </w:p>
    <w:p>
      <w:r>
        <w:rPr>
          <w:b w:val="0"/>
          <w:sz w:val="22"/>
        </w:rPr>
        <w:t>Telefon/E-Mail: 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Software-Nutzungsvertrags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Software-Nutzungsvertrag mit Ihnen fristgerecht und ordentlich zum nächstmöglichen Zeitpunkt. Bitte bestätigen Sie mir schriftlich den Erhalt dieser Kündigung sowie das Vertragsende.</w:t>
      </w:r>
    </w:p>
    <w:p/>
    <w:p/>
    <w:p>
      <w:r>
        <w:rPr>
          <w:b/>
          <w:sz w:val="22"/>
        </w:rPr>
        <w:t>Bitte beachten Sie:</w:t>
      </w:r>
    </w:p>
    <w:p>
      <w:r>
        <w:rPr>
          <w:b w:val="0"/>
          <w:sz w:val="22"/>
        </w:rPr>
        <w:t>Ich bitte darum, sämtliche mir bereitgestellten Softwarelizenzen, Zugangsdaten und sonstige Unterlagen zum Vertragsende zu deaktivieren oder zurückzunehmen. Ebenso erwarte ich die Löschung meiner personenbezogenen Daten gemäß den geltenden Datenschutzbestimmungen.</w:t>
      </w:r>
    </w:p>
    <w:p/>
    <w:p/>
    <w:p>
      <w:r>
        <w:rPr>
          <w:b/>
          <w:sz w:val="22"/>
        </w:rPr>
        <w:t>Rechtsfolgen und Forderungen:</w:t>
      </w:r>
    </w:p>
    <w:p>
      <w:r>
        <w:rPr>
          <w:b w:val="0"/>
          <w:sz w:val="22"/>
        </w:rPr>
        <w:t>Mit der Kündigung entfallen ab Vertragsende alle Nutzungsrechte an der Software. Etwaige noch offene Zahlungen werde ich bis zum Vertragsende begleichen.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https://kuendigungsexpress.com/kundigung-software/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softwar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