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MITGLIEDSCHAFT IM SCHÜTZENVEREIN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Mitgliedsnummer (falls vorhanden):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Schützenverein: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meiner Mitgliedschaft im Schützenverein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meine Mitgliedschaft im oben genannten Schützenverein fristgerecht und ordentlich zum nächstmöglichen Zeitpunkt.</w:t>
      </w:r>
    </w:p>
    <w:p/>
    <w:p>
      <w:r>
        <w:rPr>
          <w:b w:val="0"/>
          <w:sz w:val="22"/>
        </w:rPr>
        <w:t>Ich bitte Sie, mir den Erhalt dieser Kündigung sowie das Datum des Wirksamwerdens schriftlich zu bestätigen.</w:t>
      </w:r>
    </w:p>
    <w:p/>
    <w:p>
      <w:r>
        <w:rPr>
          <w:b w:val="0"/>
          <w:sz w:val="22"/>
        </w:rPr>
        <w:t>Falls noch vereinseigenes Material oder Schlüssel in meinem Besitz sind, werde ich diese selbstverständlich zurückgeben.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</w:r>
          </w:p>
        </w:tc>
      </w:tr>
    </w:tbl>
    <w:p/>
    <w:p/>
    <w:p>
      <w:pPr>
        <w:jc w:val="center"/>
      </w:pPr>
      <w:r>
        <w:rPr>
          <w:b w:val="0"/>
          <w:sz w:val="22"/>
        </w:rPr>
        <w:t>Unterschrift</w:t>
      </w:r>
    </w:p>
    <w:p/>
    <w:p/>
    <w:p>
      <w:pPr>
        <w:jc w:val="center"/>
      </w:pPr>
      <w:r>
        <w:t>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https://kuendigungsexpress.com/kundigung-schutzenverein/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schutzenverein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