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MINIJOB-BESCHÄFTIGUNGSVERHÄLTNISSES</w:t>
      </w:r>
    </w:p>
    <w:p/>
    <w:p/>
    <w:p>
      <w:r>
        <w:rPr>
          <w:b/>
          <w:sz w:val="22"/>
        </w:rPr>
        <w:t>Vorname, Nachname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REWE Markt GmbH</w:t>
      </w:r>
    </w:p>
    <w:p>
      <w:r>
        <w:rPr>
          <w:b w:val="0"/>
          <w:sz w:val="22"/>
        </w:rPr>
        <w:t>Personalabteilung / Ansprechpartner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Betreff: Kündigung meines Minijob-Beschäftigungsverhältnisses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Minijob-Beschäftigungsverhältnis bei Ihnen ordentlich und fristgerecht.</w:t>
      </w:r>
    </w:p>
    <w:p>
      <w:r>
        <w:rPr>
          <w:b w:val="0"/>
          <w:sz w:val="22"/>
        </w:rPr>
        <w:t>Bitte bestätigen Sie mir den Erhalt dieser Kündigung sowie das Beendigungsdatum schriftlich.</w:t>
      </w:r>
    </w:p>
    <w:p/>
    <w:p>
      <w:r>
        <w:rPr>
          <w:b w:val="0"/>
          <w:sz w:val="22"/>
        </w:rPr>
        <w:t>Ich bedanke mich für die Zusammenarbeit und bitte um eine wohlwollende Abwicklung.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https://kuendigungsexpress.com/kundigung-rewe-minijob/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rewe-minijob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