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2"/>
        </w:rPr>
        <w:t>KÜNDIGUNG DER PROKURA</w:t>
      </w:r>
    </w:p>
    <w:p/>
    <w:p/>
    <w:p>
      <w:r>
        <w:rPr>
          <w:b/>
          <w:sz w:val="22"/>
        </w:rPr>
        <w:t>Firma / Unternehmen:</w:t>
      </w:r>
    </w:p>
    <w:p>
      <w:r>
        <w:rPr>
          <w:b w:val="0"/>
          <w:sz w:val="22"/>
        </w:rPr>
        <w:t>______________________________________________________________</w:t>
      </w:r>
    </w:p>
    <w:p>
      <w:r>
        <w:rPr>
          <w:b/>
          <w:sz w:val="22"/>
        </w:rPr>
        <w:t>Anschrift:</w:t>
      </w:r>
    </w:p>
    <w:p>
      <w:r>
        <w:rPr>
          <w:b w:val="0"/>
          <w:sz w:val="22"/>
        </w:rPr>
        <w:t>______________________________________________________________</w:t>
      </w:r>
    </w:p>
    <w:p/>
    <w:p>
      <w:r>
        <w:rPr>
          <w:b/>
          <w:sz w:val="22"/>
        </w:rPr>
        <w:t>Ort:</w:t>
      </w:r>
    </w:p>
    <w:p>
      <w:r>
        <w:rPr>
          <w:b w:val="0"/>
          <w:sz w:val="22"/>
        </w:rPr>
        <w:t>___________________________</w:t>
      </w:r>
    </w:p>
    <w:p>
      <w:r>
        <w:rPr>
          <w:b/>
          <w:sz w:val="22"/>
        </w:rPr>
        <w:t>Datum:</w:t>
      </w:r>
    </w:p>
    <w:p>
      <w:r>
        <w:rPr>
          <w:b w:val="0"/>
          <w:sz w:val="22"/>
        </w:rPr>
        <w:t>___________________________</w:t>
      </w:r>
    </w:p>
    <w:p/>
    <w:p/>
    <w:p>
      <w:r>
        <w:rPr>
          <w:b/>
          <w:sz w:val="22"/>
        </w:rPr>
        <w:t>An:</w:t>
      </w:r>
    </w:p>
    <w:p>
      <w:r>
        <w:rPr>
          <w:b w:val="0"/>
          <w:sz w:val="22"/>
        </w:rPr>
        <w:t>Herrn/Frau</w:t>
      </w:r>
    </w:p>
    <w:p>
      <w:r>
        <w:rPr>
          <w:b w:val="0"/>
          <w:sz w:val="22"/>
        </w:rPr>
        <w:t>______________________________________________________________</w:t>
      </w:r>
    </w:p>
    <w:p>
      <w:r>
        <w:rPr>
          <w:b w:val="0"/>
          <w:sz w:val="22"/>
        </w:rPr>
        <w:t>Anschrift:</w:t>
      </w:r>
    </w:p>
    <w:p>
      <w:r>
        <w:rPr>
          <w:b w:val="0"/>
          <w:sz w:val="22"/>
        </w:rPr>
        <w:t>______________________________________________________________</w:t>
      </w:r>
    </w:p>
    <w:p/>
    <w:p/>
    <w:p>
      <w:r>
        <w:rPr>
          <w:b/>
          <w:sz w:val="22"/>
        </w:rPr>
        <w:t>Betreff:</w:t>
      </w:r>
    </w:p>
    <w:p>
      <w:r>
        <w:rPr>
          <w:b w:val="0"/>
          <w:sz w:val="22"/>
        </w:rPr>
        <w:t>Kündigung der Prokura</w:t>
      </w:r>
    </w:p>
    <w:p/>
    <w:p>
      <w:r>
        <w:rPr>
          <w:b w:val="0"/>
          <w:sz w:val="22"/>
        </w:rPr>
        <w:t>Sehr geehrte(r) Herr/Frau,</w:t>
      </w:r>
    </w:p>
    <w:p/>
    <w:p>
      <w:r>
        <w:rPr>
          <w:b w:val="0"/>
          <w:sz w:val="22"/>
        </w:rPr>
        <w:t>hiermit widerrufe ich die Ihnen erteilte Prokura mit sofortiger Wirkung bzw. zum nächstmöglichen Zeitpunkt. Die Prokura wird hiermit ordentlich gekündigt und endet spätestens mit Ablauf des [Datum oder Frist eingeben].</w:t>
      </w:r>
    </w:p>
    <w:p/>
    <w:p>
      <w:r>
        <w:rPr>
          <w:b w:val="0"/>
          <w:sz w:val="22"/>
        </w:rPr>
        <w:t>Bitte bestätigen Sie mir schriftlich den Erhalt dieser Kündigung sowie das Ende der Prokura.</w:t>
      </w:r>
    </w:p>
    <w:p/>
    <w:p/>
    <w:p>
      <w:r>
        <w:rPr>
          <w:b w:val="0"/>
          <w:sz w:val="22"/>
        </w:rPr>
        <w:t>Hinweis: Die Prokura ist eine handelsrechtliche Vollmacht gemäß §§ 48 ff. HGB. Die Kündigung der Prokura ist jederzeit möglich und bedarf keiner besonderen Form, eine schriftliche Erklärung ist jedoch üblich und zweckmäßig.</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Firma / Ausstellender</w:t>
            </w:r>
          </w:p>
        </w:tc>
        <w:tc>
          <w:tcPr>
            <w:tcW w:type="dxa" w:w="4986"/>
            <w:tcBorders>
              <w:top w:val="nil"/>
              <w:left w:val="nil"/>
              <w:bottom w:val="nil"/>
              <w:right w:val="nil"/>
              <w:insideH w:val="nil"/>
              <w:insideV w:val="nil"/>
            </w:tcBorders>
          </w:tcPr>
          <w:p>
            <w:pPr>
              <w:jc w:val="center"/>
            </w:pPr>
            <w:r>
              <w:t>Prokurist</w:t>
            </w:r>
          </w:p>
        </w:tc>
      </w:tr>
      <w:tr>
        <w:tc>
          <w:tcPr>
            <w:tcW w:type="dxa" w:w="4986"/>
            <w:tcBorders>
              <w:top w:val="nil"/>
              <w:left w:val="nil"/>
              <w:bottom w:val="nil"/>
              <w:right w:val="nil"/>
              <w:insideH w:val="nil"/>
              <w:insideV w:val="nil"/>
            </w:tcBorders>
          </w:tcPr>
          <w:p>
            <w:pPr>
              <w:jc w:val="center"/>
            </w:pPr>
            <w:r>
              <w:br/>
              <w:br/>
              <w:t>Unterschrift: _________________________</w:t>
            </w:r>
          </w:p>
        </w:tc>
        <w:tc>
          <w:tcPr>
            <w:tcW w:type="dxa" w:w="4986"/>
            <w:tcBorders>
              <w:top w:val="nil"/>
              <w:left w:val="nil"/>
              <w:bottom w:val="nil"/>
              <w:right w:val="nil"/>
              <w:insideH w:val="nil"/>
              <w:insideV w:val="nil"/>
            </w:tcBorders>
          </w:tcPr>
          <w:p>
            <w:pPr>
              <w:jc w:val="center"/>
            </w:pPr>
            <w:r>
              <w:br/>
              <w:br/>
              <w:t>Unterschrift: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Originalquelle dieses Dokuments:</w:t>
      </w:r>
    </w:p>
    <w:p>
      <w:pPr>
        <w:jc w:val="center"/>
      </w:pPr>
      <w:hyperlink r:id="rId9">
        <w:r>
          <w:rPr>
            <w:color w:val="0000FF"/>
            <w:u w:val="single"/>
          </w:rPr>
          <w:t>https://kuendigungsexpress.com/kundigung-prokura/</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https://kuendigungsexpress.com</w:t>
        </w:r>
      </w:hyperlink>
    </w:p>
    <w:p>
      <w:pPr>
        <w:jc w:val="center"/>
      </w:pPr>
      <w:r>
        <w:rPr>
          <w:color w:val="808080"/>
          <w:sz w:val="20"/>
        </w:rPr>
        <w:t>Diese Vorlage ist ausschließlich für den persönlichen, nicht kommerziellen Gebrauch bestimmt.</w:t>
        <w:br/>
        <w:t>Bei Weitergabe oder Veröffentlichung ist die Nennung der Quelle verpflichtend. © kuendigungsexpress.com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kuendigungsexpress.com/kundigung-prokura/" TargetMode="External"/><Relationship Id="rId10" Type="http://schemas.openxmlformats.org/officeDocument/2006/relationships/hyperlink" Target="https://kuendigungsexpres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