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Vertrags / der Mitgliedschaft / des Arbeitsverhältnisses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oben genannten Vertrag / das Arbeitsverhältnis / die Mitgliedschaft fristgerecht und ordentlich zum nächstmöglichen Zeitpunkt.</w:t>
      </w:r>
    </w:p>
    <w:p/>
    <w:p>
      <w:r>
        <w:rPr>
          <w:b w:val="0"/>
          <w:sz w:val="22"/>
        </w:rPr>
        <w:t>Bitte bestätigen Sie mir den Erhalt dieser Kündigung sowie das Beendigungsdatum schriftlich.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Ort: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https://kuendigungsexpress.com/kundigung-openoffice/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openoffice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