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NUTZUNGSVERTRAGS</w:t>
      </w:r>
    </w:p>
    <w:p/>
    <w:p/>
    <w:p>
      <w:r>
        <w:rPr>
          <w:b/>
          <w:sz w:val="22"/>
        </w:rPr>
        <w:t>Vertragspartner</w:t>
      </w:r>
    </w:p>
    <w:p>
      <w:r>
        <w:rPr>
          <w:b w:val="0"/>
          <w:sz w:val="22"/>
        </w:rPr>
        <w:t>Nutzer / Vertragspartner: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 w:val="0"/>
          <w:sz w:val="22"/>
        </w:rPr>
        <w:t>Vertragsgeber: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Vertragsgegenstand</w:t>
      </w:r>
    </w:p>
    <w:p>
      <w:r>
        <w:rPr>
          <w:b w:val="0"/>
          <w:sz w:val="22"/>
        </w:rPr>
        <w:t>Art des Nutzungsvertrags / Beschreibung des Vertragsgegenstands: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 w:val="0"/>
          <w:sz w:val="22"/>
        </w:rPr>
        <w:t>Hiermit kündige(n) ich/wir den oben genannten Nutzungsvertrag fristgerecht und ordentlich.</w:t>
      </w:r>
    </w:p>
    <w:p>
      <w:r>
        <w:rPr>
          <w:b w:val="0"/>
          <w:sz w:val="22"/>
        </w:rPr>
        <w:t>Die Kündigung erfolgt gemäß den vertraglich vereinbarten Bedingungen und den gesetzlichen Vorschriften.</w:t>
      </w:r>
    </w:p>
    <w:p/>
    <w:p>
      <w:r>
        <w:rPr>
          <w:b w:val="0"/>
          <w:sz w:val="22"/>
        </w:rPr>
        <w:t>Bitte bestätigen Sie mir/uns den Erhalt dieser Kündigung sowie das Datum des Vertragsendes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(Nutzer)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https://kuendigungsexpress.com/kundigung-nutzungsvertrag/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nutzungs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