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MITTAGSBETREUUNG</w:t>
      </w:r>
    </w:p>
    <w:p/>
    <w:p/>
    <w:p>
      <w:r>
        <w:rPr>
          <w:b w:val="0"/>
          <w:sz w:val="22"/>
        </w:rPr>
        <w:t>An die Mittagsbetreuung</w:t>
      </w:r>
    </w:p>
    <w:p>
      <w:r>
        <w:rPr>
          <w:b w:val="0"/>
          <w:sz w:val="22"/>
        </w:rPr>
        <w:t>Name der Einrichtung: 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/>
          <w:sz w:val="22"/>
        </w:rPr>
        <w:t>Kündigung des Betreuungsvertrags für mein Kind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/>
          <w:sz w:val="22"/>
        </w:rPr>
        <w:t>hiermit kündige ich den Betreuungsvertrag für mein Kind</w:t>
      </w:r>
    </w:p>
    <w:p>
      <w:r>
        <w:rPr>
          <w:b w:val="0"/>
          <w:sz w:val="22"/>
        </w:rPr>
        <w:t>Name des Kindes: _____________________________________________________</w:t>
      </w:r>
    </w:p>
    <w:p>
      <w:r>
        <w:rPr>
          <w:b w:val="0"/>
          <w:sz w:val="22"/>
        </w:rPr>
        <w:t>Geburtsdatum des Kindes: ______________________________________________</w:t>
      </w:r>
    </w:p>
    <w:p/>
    <w:p>
      <w:r>
        <w:rPr>
          <w:b w:val="0"/>
          <w:sz w:val="22"/>
        </w:rPr>
        <w:t>zum nächstmöglichen Zeitpunkt. Bitte bestätigen Sie mir schriftlich den Erhalt der Kündigung sowie das Vertragsende.</w:t>
      </w:r>
    </w:p>
    <w:p/>
    <w:p/>
    <w:p>
      <w:r>
        <w:rPr>
          <w:b w:val="0"/>
          <w:sz w:val="22"/>
        </w:rPr>
        <w:t>Alle Schlüssel und Materialien, die im Rahmen der Betreuung übergeben wurden, werde ich bis zum Vertragsende zurückgeben.</w:t>
      </w:r>
    </w:p>
    <w:p/>
    <w:p/>
    <w:p>
      <w:r>
        <w:rPr>
          <w:b w:val="0"/>
          <w:sz w:val="22"/>
        </w:rPr>
        <w:t>Bitte melden Sie mein Kind zum Vertragsende von der Mittagsbetreuung ab.</w:t>
      </w:r>
    </w:p>
    <w:p/>
    <w:p/>
    <w:p>
      <w:r>
        <w:rPr>
          <w:b w:val="0"/>
          <w:sz w:val="22"/>
        </w:rPr>
        <w:t>Ich danke Ihnen für die bisherige Betreuung und bitte um Verständnis für meine Entscheidung.</w:t>
      </w:r>
    </w:p>
    <w:p/>
    <w:p/>
    <w:p/>
    <w:p>
      <w:r>
        <w:rPr>
          <w:b w:val="0"/>
          <w:sz w:val="22"/>
        </w:rPr>
        <w:t>Ort: ____________________________________</w:t>
      </w:r>
    </w:p>
    <w:p>
      <w:r>
        <w:rPr>
          <w:b w:val="0"/>
          <w:sz w:val="22"/>
        </w:rPr>
        <w:t>Datum: 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Elternteil / Erziehungsberechtigter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Einrichtung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https://kuendigungsexpress.com/kundigung-mittagsbetreuung/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mittagsbetreuun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