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MIT AUFHEBUNGSVERTRAG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 w:val="0"/>
          <w:sz w:val="22"/>
        </w:rPr>
        <w:t>Hiermit kündige ich das zwischen den oben genannten Parteien bestehende Arbeitsverhältnis ordentlich und fristgerecht zum nächstmöglichen Termin.</w:t>
      </w:r>
    </w:p>
    <w:p/>
    <w:p>
      <w:r>
        <w:rPr>
          <w:b/>
          <w:sz w:val="22"/>
        </w:rPr>
        <w:t>Aufhebungsvertrag</w:t>
      </w:r>
    </w:p>
    <w:p>
      <w:r>
        <w:rPr>
          <w:b w:val="0"/>
          <w:sz w:val="22"/>
        </w:rPr>
        <w:t>Die Parteien vereinbaren einvernehmlich die Beendigung des Arbeitsverhältnisses zu folgendem Zeitpunkt:</w:t>
      </w:r>
    </w:p>
    <w:p>
      <w:r>
        <w:rPr>
          <w:b w:val="0"/>
          <w:sz w:val="22"/>
        </w:rPr>
        <w:t>Beendigungsdatum: ____________________________________________________</w:t>
      </w:r>
    </w:p>
    <w:p/>
    <w:p>
      <w:r>
        <w:rPr>
          <w:b w:val="0"/>
          <w:sz w:val="22"/>
        </w:rPr>
        <w:t>Mit Abschluss dieses Aufhebungsvertrages verzichten beide Parteien auf die Einhaltung der gesetzlichen oder vertraglichen Kündigungsfristen.</w:t>
      </w:r>
    </w:p>
    <w:p/>
    <w:p>
      <w:r>
        <w:rPr>
          <w:b w:val="0"/>
          <w:sz w:val="22"/>
        </w:rPr>
        <w:t>Die Ansprüche beider Parteien aus dem Arbeitsverhältnis sind mit Erfüllung dieses Vertrages abgegolten, soweit nicht ausdrücklich etwas anderes schriftlich vereinbart wurde.</w:t>
      </w:r>
    </w:p>
    <w:p/>
    <w:p>
      <w:r>
        <w:rPr>
          <w:b/>
          <w:sz w:val="22"/>
        </w:rPr>
        <w:t>Arbeitsmittel</w:t>
      </w:r>
    </w:p>
    <w:p>
      <w:r>
        <w:rPr>
          <w:b w:val="0"/>
          <w:sz w:val="22"/>
        </w:rPr>
        <w:t>Der Arbeitnehmer bestätigt, alle ihm überlassenen Arbeitsmittel, Schlüssel und Unterlagen bis zum Beendigungszeitpunkt vollständig zurückzugeben.</w:t>
      </w:r>
    </w:p>
    <w:p/>
    <w:p>
      <w:r>
        <w:rPr>
          <w:b/>
          <w:sz w:val="22"/>
        </w:rPr>
        <w:t>Arbeitszeugnis</w:t>
      </w:r>
    </w:p>
    <w:p>
      <w:r>
        <w:rPr>
          <w:b w:val="0"/>
          <w:sz w:val="22"/>
        </w:rPr>
        <w:t>Der Arbeitnehmer erhält ein wohlwollendes qualifiziertes Arbeitszeugnis zum Beendigungsdatum.</w:t>
      </w:r>
    </w:p>
    <w:p/>
    <w:p>
      <w:r>
        <w:rPr>
          <w:b/>
          <w:sz w:val="22"/>
        </w:rPr>
        <w:t>Salvatorische Klausel</w:t>
      </w:r>
    </w:p>
    <w:p>
      <w:r>
        <w:rPr>
          <w:b w:val="0"/>
          <w:sz w:val="22"/>
        </w:rPr>
        <w:t>Sollten einzelne Bestimmungen dieses Vertrages unwirksam sein oder werden, bleibt die Wirksamkeit der übrigen Bestimmungen unberührt.</w:t>
      </w:r>
    </w:p>
    <w:p/>
    <w:p>
      <w:r>
        <w:rPr>
          <w:b/>
          <w:sz w:val="22"/>
        </w:rPr>
        <w:t>Sonstiges</w:t>
      </w:r>
    </w:p>
    <w:p>
      <w:r>
        <w:rPr>
          <w:b w:val="0"/>
          <w:sz w:val="22"/>
        </w:rPr>
        <w:t>Änderungen und Ergänzungen dieses Vertrages bedürfen der Schriftform.</w:t>
      </w:r>
    </w:p>
    <w:p/>
    <w:p/>
    <w:p>
      <w:r>
        <w:rPr>
          <w:b w:val="0"/>
          <w:sz w:val="22"/>
        </w:rPr>
        <w:t>Ort: ______________________________________    Datum: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https://kuendigungsexpress.com/kundigung-mit-aufhebungsvertrag/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t-aufhebungs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