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MIETVERTRAGES</w:t>
      </w:r>
    </w:p>
    <w:p/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Name und Anschrift des Vermieters</w:t>
      </w:r>
    </w:p>
    <w:p/>
    <w:p>
      <w:r>
        <w:rPr>
          <w:b w:val="0"/>
          <w:sz w:val="20"/>
        </w:rPr>
        <w:t>Von</w:t>
      </w:r>
    </w:p>
    <w:p>
      <w:r>
        <w:rPr>
          <w:b w:val="0"/>
          <w:sz w:val="20"/>
        </w:rPr>
        <w:t>Name und Anschrift des Mieters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des Mietvertrages für die Wohnung / das Objekt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Mietvertrag für die oben genannte Wohnung / das oben genannte Objekt ordentlich und fristgerecht zum nächstmöglichen Zeitpunkt.</w:t>
      </w:r>
    </w:p>
    <w:p/>
    <w:p>
      <w:r>
        <w:rPr>
          <w:b w:val="0"/>
          <w:sz w:val="20"/>
        </w:rPr>
        <w:t>Bitte bestätigen Sie mir den Erhalt dieser Kündigung sowie das Datum der Beendigung des Mietverhältnisses schriftlich.</w:t>
      </w:r>
    </w:p>
    <w:p/>
    <w:p>
      <w:r>
        <w:rPr>
          <w:b w:val="0"/>
          <w:sz w:val="20"/>
        </w:rPr>
        <w:t>Ich werde die Wohnung / das Objekt ordnungsgemäß übergeben und bitte um Mitteilung eines Termins für die Wohnungsübergabe.</w:t>
      </w:r>
    </w:p>
    <w:p/>
    <w:p>
      <w:r>
        <w:rPr>
          <w:b w:val="0"/>
          <w:sz w:val="20"/>
        </w:rPr>
        <w:t>Vielen Dank für die bisherige Zusammenarbeit.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(Empfangsbestätigung)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https://kuendigungsexpress.com/kundigung-mietvertrag-spanien/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mietvertrag-spanien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