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MIT VORSORGEVOLLMACHT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des Mietvertrags über die Wohnung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Mietvertrag über die oben genannte Wohnung ordentlich und fristgerecht zum nächstmöglichen Termin.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/>
          <w:sz w:val="22"/>
        </w:rPr>
        <w:t>Vorsorgevollmacht</w:t>
      </w:r>
    </w:p>
    <w:p>
      <w:r>
        <w:rPr>
          <w:b w:val="0"/>
          <w:sz w:val="22"/>
        </w:rPr>
        <w:t>Ich bevollmächtige hiermit folgende Person(en), mich im Zusammenhang mit der Kündigung dieses Mietvertrags und allen damit verbundenen Angelegenheiten rechtswirksam zu vertreten:</w:t>
      </w:r>
    </w:p>
    <w:p>
      <w:r>
        <w:rPr>
          <w:b w:val="0"/>
          <w:sz w:val="22"/>
        </w:rPr>
        <w:t>Name: ________________________________</w:t>
      </w:r>
    </w:p>
    <w:p>
      <w:r>
        <w:rPr>
          <w:b w:val="0"/>
          <w:sz w:val="22"/>
        </w:rPr>
        <w:t>Anschrift: ________________________________</w:t>
      </w:r>
    </w:p>
    <w:p>
      <w:r>
        <w:rPr>
          <w:b w:val="0"/>
          <w:sz w:val="22"/>
        </w:rPr>
        <w:t>Telefon/E-Mail: ________________________________</w:t>
      </w:r>
    </w:p>
    <w:p/>
    <w:p>
      <w:r>
        <w:rPr>
          <w:b w:val="0"/>
          <w:sz w:val="22"/>
        </w:rPr>
        <w:t>Diese Vorsorgevollmacht berechtigt insbesondere zur Entgegennahme von Erklärungen, Unterzeichnung von Dokumenten sowie zur Durchführung von Vereinbarungen mit dem Vermieter.</w:t>
      </w:r>
    </w:p>
    <w:p/>
    <w:p/>
    <w:p>
      <w:r>
        <w:rPr>
          <w:b/>
          <w:sz w:val="22"/>
        </w:rPr>
        <w:t>Rückgabe der Wohnung</w:t>
      </w:r>
    </w:p>
    <w:p>
      <w:r>
        <w:rPr>
          <w:b w:val="0"/>
          <w:sz w:val="22"/>
        </w:rPr>
        <w:t>Ich werde die Wohnung zum Beendigungszeitpunkt vollständig geräumt und in vertragsgemäßem Zustand übergeben. Bitte setzen Sie sich mit mir in Verbindung, um einen Termin zur Wohnungsübergabe zu vereinbaren.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https://kuendigungsexpress.com/kundigung-mietvertrag-mit-vorsorgevollmacht/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etvertrag-mit-vorsorgevollmach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