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MIETVERTRAGS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Mietvertrags über die Wohnung</w:t>
      </w:r>
    </w:p>
    <w:p>
      <w:r>
        <w:rPr>
          <w:b w:val="0"/>
          <w:sz w:val="22"/>
        </w:rPr>
        <w:t>Adresse der Mietwohnung: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bestehenden Mietvertrag über die oben genannte Wohnung ordentlich und fristgerecht zum nächstmöglichen Termin.</w:t>
      </w:r>
    </w:p>
    <w:p/>
    <w:p>
      <w:r>
        <w:rPr>
          <w:b w:val="0"/>
          <w:sz w:val="22"/>
        </w:rPr>
        <w:t>Ich bitte Sie, mir den Erhalt dieser Kündigung sowie den Beendigungszeitpunkt des Mietverhältnisses schriftlich zu bestätigen.</w:t>
      </w:r>
    </w:p>
    <w:p/>
    <w:p>
      <w:r>
        <w:rPr>
          <w:b w:val="0"/>
          <w:sz w:val="22"/>
        </w:rPr>
        <w:t>Bitte teilen Sie mir ebenfalls mit, wann eine Wohnungsübergabe stattfinden kann.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 Mieter: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 Vermieter (Empfangsbestätigung):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https://kuendigungsexpress.com/kundigung-mietvertrag-mieterbund/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mietvertrag-mieterbund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