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2"/>
        </w:rPr>
        <w:t>KÜNDIGUNG DES MIETVERTRAGS</w:t>
      </w:r>
    </w:p>
    <w:p/>
    <w:p/>
    <w:p>
      <w:r>
        <w:rPr>
          <w:b/>
          <w:sz w:val="22"/>
        </w:rPr>
        <w:t>Absender:</w:t>
      </w:r>
    </w:p>
    <w:p>
      <w:r>
        <w:rPr>
          <w:b w:val="0"/>
          <w:sz w:val="22"/>
        </w:rPr>
        <w:t>Name:</w:t>
      </w:r>
    </w:p>
    <w:p>
      <w:r>
        <w:rPr>
          <w:b w:val="0"/>
          <w:sz w:val="22"/>
        </w:rPr>
        <w:t>Anschrift:</w:t>
      </w:r>
    </w:p>
    <w:p/>
    <w:p>
      <w:r>
        <w:rPr>
          <w:b/>
          <w:sz w:val="22"/>
        </w:rPr>
        <w:t>Empfänger:</w:t>
      </w:r>
    </w:p>
    <w:p>
      <w:r>
        <w:rPr>
          <w:b w:val="0"/>
          <w:sz w:val="22"/>
        </w:rPr>
        <w:t>Name / Firma:</w:t>
      </w:r>
    </w:p>
    <w:p>
      <w:r>
        <w:rPr>
          <w:b w:val="0"/>
          <w:sz w:val="22"/>
        </w:rPr>
        <w:t>Anschrift:</w:t>
      </w:r>
    </w:p>
    <w:p/>
    <w:p>
      <w:r>
        <w:rPr>
          <w:b/>
          <w:sz w:val="22"/>
        </w:rPr>
        <w:t>Betreff:</w:t>
      </w:r>
    </w:p>
    <w:p>
      <w:r>
        <w:rPr>
          <w:b w:val="0"/>
          <w:sz w:val="22"/>
        </w:rPr>
        <w:t>Kündigung des Mietvertrags wegen gestörtem Vertrauensverhältnis</w:t>
      </w:r>
    </w:p>
    <w:p/>
    <w:p/>
    <w:p>
      <w:r>
        <w:rPr>
          <w:b w:val="0"/>
          <w:sz w:val="22"/>
        </w:rPr>
        <w:t>Sehr geehrte Damen und Herren,</w:t>
      </w:r>
    </w:p>
    <w:p/>
    <w:p>
      <w:r>
        <w:rPr>
          <w:b w:val="0"/>
          <w:sz w:val="22"/>
        </w:rPr>
        <w:t>hiermit kündige ich den zwischen uns bestehenden Mietvertrag für die Mietwohnung / das Mietobjekt mit der Adresse ________________________________________________ fristgerecht zum nächstmöglichen Termin. Grund für die Kündigung ist ein gestörtes Vertrauensverhältnis, das eine Fortsetzung des Mietverhältnisses unmöglich macht.</w:t>
      </w:r>
    </w:p>
    <w:p/>
    <w:p>
      <w:r>
        <w:rPr>
          <w:b w:val="0"/>
          <w:sz w:val="22"/>
        </w:rPr>
        <w:t>Ich bitte um eine schriftliche Bestätigung der Kündigung sowie um Angabe des Beendigungszeitpunkts des Mietvertrags.</w:t>
      </w:r>
    </w:p>
    <w:p/>
    <w:p>
      <w:r>
        <w:rPr>
          <w:b w:val="0"/>
          <w:sz w:val="22"/>
        </w:rPr>
        <w:t>Bitte teilen Sie mir auch mit, wann und wie die Rückgabe der Mieträume erfolgen soll und ob eine Übergabe mit gemeinsamer Begehung geplant ist.</w:t>
      </w:r>
    </w:p>
    <w:p/>
    <w:p/>
    <w:p>
      <w:r>
        <w:rPr>
          <w:b w:val="0"/>
          <w:sz w:val="22"/>
        </w:rPr>
        <w:t>Mit freundlichen Grüßen,</w:t>
      </w:r>
    </w:p>
    <w:p/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Ort: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Datum: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Unterschrift Mieter: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Unterschrift Vermieter: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https://kuendigungsexpress.com/kundigung-mietvertrag-gestortes-vertrauensverhaltnis/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https://kuendigungsexpress.com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kuendigungsexpress.com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kuendigungsexpress.com/kundigung-mietvertrag-gestortes-vertrauensverhaltnis/" TargetMode="External"/><Relationship Id="rId10" Type="http://schemas.openxmlformats.org/officeDocument/2006/relationships/hyperlink" Target="https://kuendigungsexpres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