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MIT KULANZFORMULIERUNG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Straße / Nr.:</w:t>
      </w:r>
    </w:p>
    <w:p>
      <w:r>
        <w:rPr>
          <w:b w:val="0"/>
          <w:sz w:val="22"/>
        </w:rPr>
        <w:t>PLZ / Ort:</w:t>
      </w:r>
    </w:p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 / Nr.:</w:t>
      </w:r>
    </w:p>
    <w:p>
      <w:r>
        <w:rPr>
          <w:b w:val="0"/>
          <w:sz w:val="22"/>
        </w:rPr>
        <w:t>PLZ /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Vertrags mit Kulanzregelung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fristgerecht und ordentlich zum nächstmöglichen Zeitpunkt.</w:t>
      </w:r>
    </w:p>
    <w:p/>
    <w:p>
      <w:r>
        <w:rPr>
          <w:b w:val="0"/>
          <w:sz w:val="22"/>
        </w:rPr>
        <w:t>Ich bitte Sie höflich, mir den Eingang dieser Kündigung sowie das Vertragsende schriftlich zu bestätigen.</w:t>
      </w:r>
    </w:p>
    <w:p/>
    <w:p>
      <w:r>
        <w:rPr>
          <w:b w:val="0"/>
          <w:sz w:val="22"/>
        </w:rPr>
        <w:t>Aus Kulanz erwarte ich eine wohlwollende Prüfung meiner Kündigung und bitte um Verständnis für meine Entscheidung.</w:t>
      </w:r>
    </w:p>
    <w:p/>
    <w:p>
      <w:r>
        <w:rPr>
          <w:b w:val="0"/>
          <w:sz w:val="22"/>
        </w:rPr>
        <w:t>Sollten sich noch offene Fragen ergeben oder weitere Schritte notwendig sein, stehe ich gerne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</w:t>
      </w:r>
    </w:p>
    <w:p>
      <w:pPr>
        <w:jc w:val="center"/>
      </w:pPr>
      <w:r>
        <w:rPr>
          <w:b w:val="0"/>
          <w:sz w:val="22"/>
        </w:rPr>
        <w:t>Unterschrift</w:t>
      </w:r>
    </w:p>
    <w:p/>
    <w:p/>
    <w:p>
      <w:r>
        <w:rPr>
          <w:b/>
          <w:sz w:val="22"/>
        </w:rPr>
        <w:t>Ort:</w:t>
      </w:r>
    </w:p>
    <w:p>
      <w:r>
        <w:rPr>
          <w:b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https://kuendigungsexpress.com/kundigung-kulanz-formulierung/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kulanz-formulier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