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KOOPERATIONSVERTRAG</w:t>
      </w:r>
    </w:p>
    <w:p/>
    <w:p/>
    <w:p>
      <w:r>
        <w:rPr>
          <w:b/>
          <w:sz w:val="22"/>
        </w:rPr>
        <w:t>Zwischen</w:t>
      </w:r>
    </w:p>
    <w:p>
      <w:r>
        <w:rPr>
          <w:b w:val="0"/>
          <w:sz w:val="22"/>
        </w:rPr>
        <w:t>Name des Vertragspartners 1:</w:t>
      </w:r>
    </w:p>
    <w:p>
      <w:r>
        <w:rPr>
          <w:b w:val="0"/>
          <w:sz w:val="22"/>
        </w:rPr>
        <w:t>_______________________________________________________________</w:t>
      </w:r>
    </w:p>
    <w:p>
      <w:r>
        <w:rPr>
          <w:b w:val="0"/>
          <w:sz w:val="22"/>
        </w:rPr>
        <w:t>Anschrift:</w:t>
      </w:r>
    </w:p>
    <w:p>
      <w:r>
        <w:rPr>
          <w:b w:val="0"/>
          <w:sz w:val="22"/>
        </w:rPr>
        <w:t>_______________________________________________________________</w:t>
      </w:r>
    </w:p>
    <w:p/>
    <w:p>
      <w:pPr>
        <w:jc w:val="center"/>
      </w:pPr>
      <w:r>
        <w:rPr>
          <w:b w:val="0"/>
          <w:sz w:val="22"/>
        </w:rPr>
        <w:t>und</w:t>
      </w:r>
    </w:p>
    <w:p/>
    <w:p>
      <w:r>
        <w:rPr>
          <w:b w:val="0"/>
          <w:sz w:val="22"/>
        </w:rPr>
        <w:t>Name des Vertragspartners 2:</w:t>
      </w:r>
    </w:p>
    <w:p>
      <w:r>
        <w:rPr>
          <w:b w:val="0"/>
          <w:sz w:val="22"/>
        </w:rPr>
        <w:t>_______________________________________________________________</w:t>
      </w:r>
    </w:p>
    <w:p>
      <w:r>
        <w:rPr>
          <w:b w:val="0"/>
          <w:sz w:val="22"/>
        </w:rPr>
        <w:t>Anschrift:</w:t>
      </w:r>
    </w:p>
    <w:p>
      <w:r>
        <w:rPr>
          <w:b w:val="0"/>
          <w:sz w:val="22"/>
        </w:rPr>
        <w:t>_______________________________________________________________</w:t>
      </w:r>
    </w:p>
    <w:p/>
    <w:p/>
    <w:p>
      <w:r>
        <w:rPr>
          <w:b/>
          <w:sz w:val="22"/>
        </w:rPr>
        <w:t>wird folgender Kooperationsvertrag gekündigt:</w:t>
      </w:r>
    </w:p>
    <w:p>
      <w:r>
        <w:rPr>
          <w:b w:val="0"/>
          <w:sz w:val="22"/>
        </w:rPr>
        <w:t>Vertragsgegenstand:</w:t>
      </w:r>
    </w:p>
    <w:p>
      <w:r>
        <w:rPr>
          <w:b w:val="0"/>
          <w:sz w:val="22"/>
        </w:rPr>
        <w:t>_________________________________________________________________</w:t>
      </w:r>
    </w:p>
    <w:p/>
    <w:p>
      <w:r>
        <w:rPr>
          <w:b/>
          <w:sz w:val="22"/>
        </w:rPr>
        <w:t>Kündigungserklärung</w:t>
      </w:r>
    </w:p>
    <w:p>
      <w:r>
        <w:rPr>
          <w:b w:val="0"/>
          <w:sz w:val="22"/>
        </w:rPr>
        <w:t>Hiermit kündigen die oben genannten Vertragspartner den zwischen ihnen bestehenden Kooperationsvertrag mit sofortiger Wirkung bzw. unter Einhaltung der vertraglich vereinbarten Kündigungsfrist.</w:t>
      </w:r>
    </w:p>
    <w:p/>
    <w:p>
      <w:r>
        <w:rPr>
          <w:b w:val="0"/>
          <w:sz w:val="22"/>
        </w:rPr>
        <w:t>Die Kündigung erfolgt aus folgenden Gründen (optional):</w:t>
      </w:r>
    </w:p>
    <w:p>
      <w:r>
        <w:rPr>
          <w:b w:val="0"/>
          <w:sz w:val="22"/>
        </w:rPr>
        <w:t>_________________________________________________________________</w:t>
      </w:r>
    </w:p>
    <w:p>
      <w:r>
        <w:rPr>
          <w:b w:val="0"/>
          <w:sz w:val="22"/>
        </w:rPr>
        <w:t>_________________________________________________________________</w:t>
      </w:r>
    </w:p>
    <w:p/>
    <w:p>
      <w:r>
        <w:rPr>
          <w:b/>
          <w:sz w:val="22"/>
        </w:rPr>
        <w:t>Folgen der Kündigung</w:t>
      </w:r>
    </w:p>
    <w:p>
      <w:r>
        <w:rPr>
          <w:b w:val="0"/>
          <w:sz w:val="22"/>
        </w:rPr>
        <w:t>Mit Wirksamwerden der Kündigung enden alle Rechte und Pflichten aus dem Kooperationsvertrag. Etwaige noch offene Verpflichtungen sind unverzüglich zu erfüllen.</w:t>
      </w:r>
    </w:p>
    <w:p/>
    <w:p>
      <w:r>
        <w:rPr>
          <w:b/>
          <w:sz w:val="22"/>
        </w:rPr>
        <w:t>Salvatorische Klausel</w:t>
      </w:r>
    </w:p>
    <w:p>
      <w:r>
        <w:rPr>
          <w:b w:val="0"/>
          <w:sz w:val="22"/>
        </w:rPr>
        <w:t>Sollten einzelne Bestimmungen dieser Kündigungserklärung unwirksam sein oder werden, so wird die Wirksamkeit der übrigen Bestimmungen hiervon nicht berührt. Die unwirksame Bestimmung soll durch eine Regelung ersetzt werden, die dem wirtschaftlichen Zweck am nächsten kommt.</w:t>
      </w:r>
    </w:p>
    <w:p/>
    <w:p>
      <w:r>
        <w:rPr>
          <w:b/>
          <w:sz w:val="22"/>
        </w:rPr>
        <w:t>Diese Kündigungserklärung wurde von beiden Vertragspartnern gelesen, verstanden und freiwillig unterzeichnet.</w:t>
      </w:r>
    </w:p>
    <w:p/>
    <w:p/>
    <w:p/>
    <w:p>
      <w:r>
        <w:rPr>
          <w:b w:val="0"/>
          <w:sz w:val="22"/>
        </w:rPr>
        <w:t>Ort: ___________________________________________</w:t>
      </w:r>
    </w:p>
    <w:p>
      <w:r>
        <w:rPr>
          <w:b w:val="0"/>
          <w:sz w:val="22"/>
        </w:rPr>
        <w:t>Datum: 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Vertragspartner 1</w:t>
            </w:r>
          </w:p>
        </w:tc>
        <w:tc>
          <w:tcPr>
            <w:tcW w:type="dxa" w:w="4986"/>
            <w:tcBorders>
              <w:top w:val="nil"/>
              <w:left w:val="nil"/>
              <w:bottom w:val="nil"/>
              <w:right w:val="nil"/>
              <w:insideH w:val="nil"/>
              <w:insideV w:val="nil"/>
            </w:tcBorders>
          </w:tcPr>
          <w:p>
            <w:pPr>
              <w:jc w:val="center"/>
            </w:pPr>
            <w:r>
              <w:t>Vertragspartner 2</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https://kuendigungsexpress.com/kundigung-kooperationsvertrag/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https://kuendigungsexpress.com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kuendigungsexpress.com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express.com/kundigung-kooperationsvertrag/" TargetMode="External"/><Relationship Id="rId10" Type="http://schemas.openxmlformats.org/officeDocument/2006/relationships/hyperlink" Target="https://kuendigungsex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