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PACHTVERTRAGS FÜR EINEN KLEINGARTEN</w:t>
      </w:r>
    </w:p>
    <w:p/>
    <w:p/>
    <w:p>
      <w:r>
        <w:rPr>
          <w:b w:val="0"/>
          <w:sz w:val="20"/>
        </w:rPr>
        <w:t>Ort: ______________________________________    Datum: ______________________________________</w:t>
      </w:r>
    </w:p>
    <w:p/>
    <w:p/>
    <w:p>
      <w:r>
        <w:rPr>
          <w:b/>
          <w:sz w:val="20"/>
        </w:rPr>
        <w:t>Pächter: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Verpächter (Kleingartenverein):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Kleingarten:</w:t>
      </w:r>
    </w:p>
    <w:p>
      <w:r>
        <w:rPr>
          <w:b w:val="0"/>
          <w:sz w:val="20"/>
        </w:rPr>
        <w:t>Parzellennummer: _________________________________________________</w:t>
      </w:r>
    </w:p>
    <w:p>
      <w:r>
        <w:rPr>
          <w:b w:val="0"/>
          <w:sz w:val="20"/>
        </w:rPr>
        <w:t>Lage / Adresse des Gartens: _______________________________________</w:t>
      </w:r>
    </w:p>
    <w:p/>
    <w:p>
      <w:r>
        <w:rPr>
          <w:b/>
          <w:sz w:val="20"/>
        </w:rPr>
        <w:t>Hiermit kündige ich den Pachtvertrag für den oben genannten Kleingarten zum nächstmöglichen Zeitpunkt.</w:t>
      </w:r>
    </w:p>
    <w:p/>
    <w:p/>
    <w:p>
      <w:r>
        <w:rPr>
          <w:b/>
          <w:sz w:val="20"/>
        </w:rPr>
        <w:t>Nachfolger (sofern bekannt und gewünscht):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</w:t>
      </w:r>
    </w:p>
    <w:p/>
    <w:p>
      <w:r>
        <w:rPr>
          <w:b/>
          <w:sz w:val="20"/>
        </w:rPr>
        <w:t>Ich erkläre, dass ich den Nachfolger dem Verpächter vorgestellt habe und dass dieser mit der Übernahme einverstanden ist.</w:t>
      </w:r>
    </w:p>
    <w:p/>
    <w:p/>
    <w:p>
      <w:r>
        <w:rPr>
          <w:b/>
          <w:sz w:val="20"/>
        </w:rPr>
        <w:t>Ich verpflichte mich, den Kleingarten und alle dazugehörigen Anlagen und Schlüssel ordnungsgemäß zurückzugeben.</w:t>
      </w:r>
    </w:p>
    <w:p/>
    <w:p/>
    <w:p>
      <w:r>
        <w:rPr>
          <w:b/>
          <w:sz w:val="20"/>
        </w:rPr>
        <w:t>Sollten einzelne Bestimmungen dieser Kündigung unwirksam sein, so bleibt die Wirksamkeit der übrigen Bestimmungen unberührt.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Pächter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https://kuendigungsexpress.com/kundigung-kleingarten-mit-nachfolger/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kleingarten-mit-nachfolger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