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RAUMMIETVERTRAGS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>
      <w:r>
        <w:rPr>
          <w:b w:val="0"/>
          <w:sz w:val="22"/>
        </w:rPr>
        <w:t>Telefon: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Kaufland Dienstleistung GmbH &amp; Co. KG</w:t>
      </w:r>
    </w:p>
    <w:p>
      <w:r>
        <w:rPr>
          <w:b w:val="0"/>
          <w:sz w:val="22"/>
        </w:rPr>
        <w:t>Filiale / Vertragsstelle: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für die Gewerbeeinheit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für die oben genannte Gewerbeeinheit ordentlich und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 w:val="0"/>
          <w:sz w:val="22"/>
        </w:rPr>
        <w:t>Ich danke Ihnen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>
      <w:pPr>
        <w:jc w:val="center"/>
      </w:pPr>
      <w:r>
        <w:rPr>
          <w:b w:val="0"/>
          <w:sz w:val="22"/>
        </w:rPr>
        <w:t>_______________________________</w:t>
      </w:r>
    </w:p>
    <w:p>
      <w:pPr>
        <w:jc w:val="center"/>
      </w:pPr>
      <w:r>
        <w:rPr>
          <w:b w:val="0"/>
          <w:sz w:val="22"/>
        </w:rPr>
        <w:t>Unterschrift Mieter / Vermieter</w:t>
      </w:r>
    </w:p>
    <w:p/>
    <w:p/>
    <w:p>
      <w:r>
        <w:rPr>
          <w:b/>
          <w:sz w:val="22"/>
        </w:rPr>
        <w:t>Übergabe der Mieträume: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Uhrzeit:</w:t>
      </w:r>
    </w:p>
    <w:p>
      <w:r>
        <w:rPr>
          <w:b w:val="0"/>
          <w:sz w:val="22"/>
        </w:rPr>
        <w:t>Ort:</w:t>
      </w:r>
    </w:p>
    <w:p/>
    <w:p/>
    <w:p/>
    <w:p>
      <w:pPr>
        <w:jc w:val="center"/>
      </w:pPr>
      <w:r>
        <w:rPr>
          <w:b w:val="0"/>
          <w:sz w:val="22"/>
        </w:rPr>
        <w:t>_______________________________</w:t>
      </w:r>
    </w:p>
    <w:p>
      <w:pPr>
        <w:jc w:val="center"/>
      </w:pPr>
      <w:r>
        <w:rPr>
          <w:b w:val="0"/>
          <w:sz w:val="22"/>
        </w:rPr>
        <w:t>Unterschrift Mieter / Vermieter bei Übergabe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https://kuendigungsexpress.com/kundigung-kaufland/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kaufland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