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KABELANSCHLUSSES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 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</w:t>
      </w:r>
    </w:p>
    <w:p>
      <w:r>
        <w:rPr>
          <w:b w:val="0"/>
          <w:sz w:val="22"/>
        </w:rPr>
        <w:t>Telefon: _____________________________________________________________</w:t>
      </w:r>
    </w:p>
    <w:p>
      <w:r>
        <w:rPr>
          <w:b w:val="0"/>
          <w:sz w:val="22"/>
        </w:rPr>
        <w:t>E-Mail: ______________________________________________________________</w:t>
      </w:r>
    </w:p>
    <w:p/>
    <w:p/>
    <w:p>
      <w:r>
        <w:rPr>
          <w:b/>
          <w:sz w:val="22"/>
        </w:rPr>
        <w:t>Empfänger (Vermieter):</w:t>
      </w:r>
    </w:p>
    <w:p>
      <w:r>
        <w:rPr>
          <w:b w:val="0"/>
          <w:sz w:val="22"/>
        </w:rPr>
        <w:t>Name: 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des Kabelanschlusses in der Mietwohnung / im Mietobjekt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den Kabelanschluss in der oben genannten Mietwohnung / im Mietobjekt mit sofortiger Wirkung bzw. zum nächstmöglichen Zeitpunkt.</w:t>
      </w:r>
    </w:p>
    <w:p>
      <w:r>
        <w:rPr>
          <w:b w:val="0"/>
          <w:sz w:val="22"/>
        </w:rPr>
        <w:t>Bitte bestätigen Sie mir schriftlich den Erhalt dieser Kündigung sowie das Datum, zu dem der Kabelanschluss beendet wird.</w:t>
      </w:r>
    </w:p>
    <w:p/>
    <w:p>
      <w:r>
        <w:rPr>
          <w:b w:val="0"/>
          <w:sz w:val="22"/>
        </w:rPr>
        <w:t>Ich bitte Sie, alle damit verbundenen Leistungen und Abrechnungen entsprechend einzustellen und keine weiteren Kosten zu berechnen.</w:t>
      </w:r>
    </w:p>
    <w:p/>
    <w:p/>
    <w:p>
      <w:r>
        <w:rPr>
          <w:b w:val="0"/>
          <w:sz w:val="22"/>
        </w:rPr>
        <w:t>Für Rückfragen stehe ich Ihnen gerne zur Verfügung.</w:t>
      </w:r>
    </w:p>
    <w:p/>
    <w:p/>
    <w:p>
      <w:r>
        <w:rPr>
          <w:b w:val="0"/>
          <w:sz w:val="22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Ort: 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Datum: 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Mieter(in):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Vermieter: 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https://kuendigungsexpress.com/kundigung-kabelanschluss-vermieter/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kundigung-kabelanschluss-vermieter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