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MITGLIEDSCHAFT IN DER IG METALL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Mitgliedsnummer: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IG Metall Bezirksleitung</w:t>
      </w:r>
    </w:p>
    <w:p>
      <w:r>
        <w:rPr>
          <w:b w:val="0"/>
          <w:sz w:val="22"/>
        </w:rPr>
        <w:t>Straße:</w:t>
      </w:r>
    </w:p>
    <w:p>
      <w:r>
        <w:rPr>
          <w:b w:val="0"/>
          <w:sz w:val="22"/>
        </w:rPr>
        <w:t>PLZ, Ort: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meiner Mitgliedschaft in der IG Metall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 Mitgliedschaft in der IG Metall fristgerecht zum nächstmöglichen Zeitpunkt.</w:t>
      </w:r>
    </w:p>
    <w:p>
      <w:r>
        <w:rPr>
          <w:b w:val="0"/>
          <w:sz w:val="22"/>
        </w:rPr>
        <w:t>Bitte bestätigen Sie mir den Erhalt dieser Kündigung sowie das Datum der Beendigung meiner Mitgliedschaft schriftlich.</w:t>
      </w:r>
    </w:p>
    <w:p/>
    <w:p/>
    <w:p>
      <w:r>
        <w:rPr>
          <w:b w:val="0"/>
          <w:sz w:val="22"/>
        </w:rPr>
        <w:t>Ich bitte darum, mir keine weiteren Beiträge mehr abzubuchen und von weiteren Werbemaßnahmen abzusehen.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https://kuendigungsexpress.com/kundigung-ig-metall/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ig-metall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