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HONORARVERTRAGS</w:t>
      </w:r>
    </w:p>
    <w:p/>
    <w:p/>
    <w:p>
      <w:r>
        <w:rPr>
          <w:b/>
          <w:sz w:val="22"/>
        </w:rPr>
        <w:t>Zwischen</w:t>
      </w:r>
    </w:p>
    <w:p>
      <w:r>
        <w:rPr>
          <w:b/>
          <w:sz w:val="22"/>
        </w:rPr>
        <w:t>Auftraggeber: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und</w:t>
      </w:r>
    </w:p>
    <w:p/>
    <w:p>
      <w:r>
        <w:rPr>
          <w:b/>
          <w:sz w:val="22"/>
        </w:rPr>
        <w:t>Auftragnehmer (Honorarkraft):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/>
    <w:p>
      <w:r>
        <w:rPr>
          <w:b/>
          <w:sz w:val="22"/>
        </w:rPr>
        <w:t>Hiermit kündige ich den zwischen den oben genannten Parteien geschlossenen Honorarvertrag mit sofortiger Wirkung / unter Einhaltung der vertraglich vereinbarten Kündigungsfrist von __________ zum __________.</w:t>
      </w:r>
    </w:p>
    <w:p/>
    <w:p>
      <w:r>
        <w:rPr>
          <w:b w:val="0"/>
          <w:sz w:val="22"/>
        </w:rPr>
        <w:t>Begründung der Kündigung (optional):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 w:val="0"/>
          <w:sz w:val="22"/>
        </w:rPr>
        <w:t>Mit der Kündigung verbinde ich die Rückgabe aller überlassenen Unterlagen, Materialien und Zugänge an die jeweils andere Partei.</w:t>
      </w:r>
    </w:p>
    <w:p/>
    <w:p/>
    <w:p>
      <w:r>
        <w:rPr>
          <w:b w:val="0"/>
          <w:sz w:val="22"/>
        </w:rPr>
        <w:t>Ich bitte um eine schriftliche Bestätigung der Kündigung.</w:t>
      </w:r>
    </w:p>
    <w:p/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 (Honorarkraft)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https://kuendigungsexpress.com/kundigung-honorarvertrag/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honorarvertra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