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HEIMVERTRAGS</w:t>
      </w:r>
    </w:p>
    <w:p/>
    <w:p/>
    <w:p>
      <w:r>
        <w:rPr>
          <w:b/>
          <w:sz w:val="22"/>
        </w:rPr>
        <w:t>An:</w:t>
      </w:r>
    </w:p>
    <w:p>
      <w:r>
        <w:rPr>
          <w:b w:val="0"/>
          <w:sz w:val="22"/>
        </w:rPr>
        <w:t>Name und Anschrift des Heimträgers</w:t>
      </w:r>
    </w:p>
    <w:p/>
    <w:p>
      <w:r>
        <w:rPr>
          <w:b/>
          <w:sz w:val="22"/>
        </w:rPr>
        <w:t>Von:</w:t>
      </w:r>
    </w:p>
    <w:p>
      <w:r>
        <w:rPr>
          <w:b w:val="0"/>
          <w:sz w:val="22"/>
        </w:rPr>
        <w:t>Name und Anschrift des Bewohners</w:t>
      </w:r>
    </w:p>
    <w:p/>
    <w:p/>
    <w:p>
      <w:r>
        <w:rPr>
          <w:b/>
          <w:sz w:val="24"/>
        </w:rPr>
        <w:t>Kündigung des Heimvertrags</w:t>
      </w:r>
    </w:p>
    <w:p>
      <w:r>
        <w:rPr>
          <w:b w:val="0"/>
          <w:sz w:val="22"/>
        </w:rPr>
        <w:t>Hiermit kündige ich den mit Ihnen geschlossenen Heimvertrag fristgerecht zum nächstmöglichen Zeitpunkt.</w:t>
      </w:r>
    </w:p>
    <w:p>
      <w:r>
        <w:rPr>
          <w:b w:val="0"/>
          <w:sz w:val="22"/>
        </w:rPr>
        <w:t>Ich bitte Sie, mir schriftlich den Erhalt dieser Kündigung sowie das Vertragsende zu bestätigen.</w:t>
      </w:r>
    </w:p>
    <w:p>
      <w:r>
        <w:rPr>
          <w:b w:val="0"/>
          <w:sz w:val="22"/>
        </w:rPr>
        <w:t>Bitte teilen Sie mir mit, welche Formalitäten für die Beendigung des Vertrags noch zu erledigen sind.</w:t>
      </w:r>
    </w:p>
    <w:p>
      <w:r>
        <w:rPr>
          <w:b w:val="0"/>
          <w:sz w:val="22"/>
        </w:rPr>
        <w:t>Ich danke Ihnen für die bisherige Betreuung und bitte um eine reibungslose Abwicklung.</w:t>
      </w:r>
    </w:p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Ich werde die von mir genutzten Räume und ggf. überlassenen Gegenstände zum Vertragsende ordnungsgemäß zurückgeben.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Bewohner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/>
    <w:p>
      <w:r>
        <w:rPr>
          <w:b/>
          <w:sz w:val="22"/>
        </w:rPr>
        <w:t>Optional: Unterschrift eines Zeugen</w:t>
      </w:r>
    </w:p>
    <w:p>
      <w:r>
        <w:rPr>
          <w:b w:val="0"/>
          <w:sz w:val="22"/>
        </w:rPr>
        <w:t>Name Zeuge: ________________________________</w:t>
      </w:r>
    </w:p>
    <w:p>
      <w:r>
        <w:rPr>
          <w:b w:val="0"/>
          <w:sz w:val="22"/>
        </w:rPr>
        <w:t>Unterschrift Zeuge: 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https://kuendigungsexpress.com/kundigung-heimvertrag-durch-bewohner/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heimvertrag-durch-bewohner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