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KÜNDIGUNG DES HAUSNOTRUFDIENSTES</w:t>
      </w:r>
    </w:p>
    <w:p/>
    <w:p/>
    <w:p>
      <w:r>
        <w:rPr>
          <w:b w:val="0"/>
          <w:sz w:val="22"/>
        </w:rPr>
        <w:t>Deutsches Rotes Kreuz</w:t>
      </w:r>
    </w:p>
    <w:p>
      <w:r>
        <w:rPr>
          <w:b w:val="0"/>
          <w:sz w:val="22"/>
        </w:rPr>
        <w:t>Hausnotrufservice</w:t>
      </w:r>
    </w:p>
    <w:p>
      <w:r>
        <w:rPr>
          <w:b w:val="0"/>
          <w:sz w:val="22"/>
        </w:rPr>
        <w:t>Straße und Hausnummer:</w:t>
      </w:r>
    </w:p>
    <w:p>
      <w:r>
        <w:rPr>
          <w:b w:val="0"/>
          <w:sz w:val="22"/>
        </w:rPr>
        <w:t>PLZ Ort:</w:t>
      </w:r>
    </w:p>
    <w:p/>
    <w:p/>
    <w:p/>
    <w:p>
      <w:r>
        <w:rPr>
          <w:b/>
          <w:sz w:val="22"/>
        </w:rPr>
        <w:t>Vorname, Nachname:</w:t>
      </w:r>
    </w:p>
    <w:p>
      <w:r>
        <w:rPr>
          <w:b w:val="0"/>
          <w:sz w:val="22"/>
        </w:rPr>
        <w:t>Straße, Hausnummer:</w:t>
      </w:r>
    </w:p>
    <w:p>
      <w:r>
        <w:rPr>
          <w:b w:val="0"/>
          <w:sz w:val="22"/>
        </w:rPr>
        <w:t>PLZ, Ort:</w:t>
      </w:r>
    </w:p>
    <w:p>
      <w:r>
        <w:rPr>
          <w:b w:val="0"/>
          <w:sz w:val="22"/>
        </w:rPr>
        <w:t>Telefonnummer:</w:t>
      </w:r>
    </w:p>
    <w:p>
      <w:r>
        <w:rPr>
          <w:b w:val="0"/>
          <w:sz w:val="22"/>
        </w:rPr>
        <w:t>E-Mail-Adresse:</w:t>
      </w:r>
    </w:p>
    <w:p/>
    <w:p/>
    <w:p/>
    <w:p>
      <w:r>
        <w:rPr>
          <w:b/>
          <w:sz w:val="22"/>
        </w:rPr>
        <w:t>Betreff:</w:t>
      </w:r>
    </w:p>
    <w:p>
      <w:r>
        <w:rPr>
          <w:b/>
          <w:sz w:val="22"/>
        </w:rPr>
        <w:t>Kündigung meines Hausnotrufvertrages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meinen Vertrag über den Hausnotrufdienst mit der Vertragsnummer _________________________ fristgerecht zum nächstmöglichen Zeitpunkt.</w:t>
      </w:r>
    </w:p>
    <w:p/>
    <w:p>
      <w:r>
        <w:rPr>
          <w:b w:val="0"/>
          <w:sz w:val="22"/>
        </w:rPr>
        <w:t>Bitte bestätigen Sie mir schriftlich den Erhalt dieser Kündigung sowie das Vertragsende.</w:t>
      </w:r>
    </w:p>
    <w:p/>
    <w:p>
      <w:r>
        <w:rPr>
          <w:b w:val="0"/>
          <w:sz w:val="22"/>
        </w:rPr>
        <w:t>Vielen Dank für die bisherige Betreuung.</w:t>
      </w:r>
    </w:p>
    <w:p/>
    <w:p/>
    <w:p/>
    <w:p>
      <w:r>
        <w:rPr>
          <w:b w:val="0"/>
          <w:sz w:val="22"/>
        </w:rPr>
        <w:t>Ort: ____________________________</w:t>
      </w:r>
    </w:p>
    <w:p>
      <w:r>
        <w:rPr>
          <w:b w:val="0"/>
          <w:sz w:val="22"/>
        </w:rPr>
        <w:t>Datum: 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https://kuendigungsexpress.com/kundigung-hausnotruf-drk/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-hausnotruf-drk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