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GRABSTELLE</w:t>
      </w:r>
    </w:p>
    <w:p/>
    <w:p/>
    <w:p>
      <w:r>
        <w:rPr>
          <w:b w:val="0"/>
          <w:sz w:val="20"/>
        </w:rPr>
        <w:t>Hiermit kündige ich die Grabstelle fristgerecht und ordentlich zum nächstmöglichen Zeitpunkt.</w:t>
      </w:r>
    </w:p>
    <w:p/>
    <w:p>
      <w:r>
        <w:rPr>
          <w:b/>
          <w:sz w:val="24"/>
        </w:rPr>
        <w:t>Angaben zum Grabstelleninhaber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Angaben zur Grabstelle</w:t>
      </w:r>
    </w:p>
    <w:p>
      <w:r>
        <w:rPr>
          <w:b w:val="0"/>
          <w:sz w:val="20"/>
        </w:rPr>
        <w:t>Friedhof:</w:t>
      </w:r>
    </w:p>
    <w:p>
      <w:r>
        <w:rPr>
          <w:b w:val="0"/>
          <w:sz w:val="20"/>
        </w:rPr>
        <w:t>Abteilung / Bereich:</w:t>
      </w:r>
    </w:p>
    <w:p>
      <w:r>
        <w:rPr>
          <w:b w:val="0"/>
          <w:sz w:val="20"/>
        </w:rPr>
        <w:t>Reihengrab / Wahlgrab / Urnengrab (bitte Zutreffendes ankreuzen):</w:t>
      </w:r>
    </w:p>
    <w:p>
      <w:r>
        <w:rPr>
          <w:b w:val="0"/>
          <w:sz w:val="20"/>
        </w:rPr>
        <w:t>Grabnummer:</w:t>
      </w:r>
    </w:p>
    <w:p/>
    <w:p>
      <w:r>
        <w:rPr>
          <w:b/>
          <w:sz w:val="24"/>
        </w:rPr>
        <w:t>Kündigung</w:t>
      </w:r>
    </w:p>
    <w:p>
      <w:r>
        <w:rPr>
          <w:b w:val="0"/>
          <w:sz w:val="20"/>
        </w:rPr>
        <w:t>Ich erkläre hiermit die Kündigung der oben genannten Grabstelle gemäß den geltenden Friedhofs- und Grabnutzungsordnungen.</w:t>
      </w:r>
    </w:p>
    <w:p>
      <w:r>
        <w:rPr>
          <w:b w:val="0"/>
          <w:sz w:val="20"/>
        </w:rPr>
        <w:t>Ich bin mir darüber im Klaren, dass mit Wirksamwerden der Kündigung das Nutzungsrecht der Grabstelle erlischt und alle damit verbundenen Rechte und Pflichten enden.</w:t>
      </w:r>
    </w:p>
    <w:p>
      <w:r>
        <w:rPr>
          <w:b w:val="0"/>
          <w:sz w:val="20"/>
        </w:rPr>
        <w:t>Ich bitte um schriftliche Bestätigung der Kündigung und um Information über den weiteren Ablauf.</w:t>
      </w:r>
    </w:p>
    <w:p/>
    <w:p>
      <w:r>
        <w:rPr>
          <w:b/>
          <w:sz w:val="24"/>
        </w:rPr>
        <w:t>Rückgabe von Schlüsseln und Zubehör</w:t>
      </w:r>
    </w:p>
    <w:p>
      <w:r>
        <w:rPr>
          <w:b w:val="0"/>
          <w:sz w:val="20"/>
        </w:rPr>
        <w:t>Ich verpflichte mich, alle mir ausgehändigten Schlüssel, Grabpflegegeräte und sonstiges Zubehör unverzüglich zurückzugeben.</w:t>
      </w:r>
    </w:p>
    <w:p/>
    <w:p>
      <w:r>
        <w:rPr>
          <w:b/>
          <w:sz w:val="24"/>
        </w:rPr>
        <w:t>Haftungsausschluss</w:t>
      </w:r>
    </w:p>
    <w:p>
      <w:r>
        <w:rPr>
          <w:b w:val="0"/>
          <w:sz w:val="20"/>
        </w:rPr>
        <w:t>Mir ist bekannt, dass nach Ablauf der Nutzungszeit die Grabstätte von der Friedhofsverwaltung beräumt werden kann.</w:t>
      </w:r>
    </w:p>
    <w:p>
      <w:r>
        <w:rPr>
          <w:b w:val="0"/>
          <w:sz w:val="20"/>
        </w:rPr>
        <w:t>Ich übernehme keine Haftung für eventuell zurückgelassene Gegenstände.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Grabstelleninhaber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Friedhofsverwaltung / Ansprechpartner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https://kuendigungsexpress.com/kundigung-grabstelle/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grabstelle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