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GESCHÄFTSFÜHRERBESTELLUNG</w:t>
      </w:r>
    </w:p>
    <w:p/>
    <w:p/>
    <w:p>
      <w:r>
        <w:rPr>
          <w:b w:val="0"/>
          <w:sz w:val="22"/>
        </w:rPr>
        <w:t>Absender:</w:t>
      </w:r>
    </w:p>
    <w:p>
      <w:r>
        <w:rPr>
          <w:b w:val="0"/>
          <w:sz w:val="22"/>
        </w:rPr>
        <w:t>Name: __________________________________________</w:t>
      </w:r>
    </w:p>
    <w:p>
      <w:r>
        <w:rPr>
          <w:b w:val="0"/>
          <w:sz w:val="22"/>
        </w:rPr>
        <w:t>Anschrift: _______________________________________</w:t>
      </w:r>
    </w:p>
    <w:p/>
    <w:p>
      <w:r>
        <w:rPr>
          <w:b w:val="0"/>
          <w:sz w:val="22"/>
        </w:rPr>
        <w:t>Empfänger:</w:t>
      </w:r>
    </w:p>
    <w:p>
      <w:r>
        <w:rPr>
          <w:b w:val="0"/>
          <w:sz w:val="22"/>
        </w:rPr>
        <w:t>Name der Gesellschaft: ___________________________</w:t>
      </w:r>
    </w:p>
    <w:p>
      <w:r>
        <w:rPr>
          <w:b w:val="0"/>
          <w:sz w:val="22"/>
        </w:rPr>
        <w:t>Geschäftsführer: __________________________________</w:t>
      </w:r>
    </w:p>
    <w:p>
      <w:r>
        <w:rPr>
          <w:b w:val="0"/>
          <w:sz w:val="22"/>
        </w:rPr>
        <w:t>Anschrift der Gesellschaft: _______________________</w:t>
      </w:r>
    </w:p>
    <w:p/>
    <w:p/>
    <w:p>
      <w:r>
        <w:rPr>
          <w:b/>
          <w:sz w:val="22"/>
        </w:rPr>
        <w:t>Hiermit kündige/n ich/wir die Bestellung des Geschäftsführers</w:t>
      </w:r>
    </w:p>
    <w:p>
      <w:r>
        <w:rPr>
          <w:b/>
          <w:sz w:val="22"/>
        </w:rPr>
        <w:t>__________________________________________ (Name des Geschäftsführers)</w:t>
      </w:r>
    </w:p>
    <w:p>
      <w:r>
        <w:rPr>
          <w:b/>
          <w:sz w:val="22"/>
        </w:rPr>
        <w:t>mit sofortiger Wirkung / zum nächstmöglichen Zeitpunkt.</w:t>
      </w:r>
    </w:p>
    <w:p/>
    <w:p/>
    <w:p>
      <w:r>
        <w:rPr>
          <w:b w:val="0"/>
          <w:sz w:val="22"/>
        </w:rPr>
        <w:t>Die Kündigung erfolgt gemäß den Bestimmungen des Gesellschaftsvertrags sowie § 38 GmbHG.</w:t>
      </w:r>
    </w:p>
    <w:p/>
    <w:p>
      <w:r>
        <w:rPr>
          <w:b w:val="0"/>
          <w:sz w:val="22"/>
        </w:rPr>
        <w:t>Die Gesellschaft wird gebeten, die notwendigen Eintragungen im Handelsregister vorzunehmen.</w:t>
      </w:r>
    </w:p>
    <w:p/>
    <w:p/>
    <w:p>
      <w:r>
        <w:rPr>
          <w:b w:val="0"/>
          <w:sz w:val="22"/>
        </w:rPr>
        <w:t>Ort: _____________________________________</w:t>
      </w:r>
    </w:p>
    <w:p>
      <w:r>
        <w:rPr>
          <w:b w:val="0"/>
          <w:sz w:val="22"/>
        </w:rPr>
        <w:t>Datum: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 / Gesellschafter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Gesellschaft / Geschäftsführer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https://kuendigungsexpress.com/kundigung-geschaftsfuhrer/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geschaftsfuhrer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