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KÜNDIGUNG DER GARANTIEVERLÄNGERUNG</w:t>
      </w:r>
    </w:p>
    <w:p/>
    <w:p/>
    <w:p>
      <w:r>
        <w:rPr>
          <w:b/>
          <w:sz w:val="20"/>
        </w:rPr>
        <w:t>An:</w:t>
      </w:r>
    </w:p>
    <w:p>
      <w:r>
        <w:rPr>
          <w:b w:val="0"/>
          <w:sz w:val="20"/>
        </w:rPr>
        <w:t>Firma / Anbieter: 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Von:</w:t>
      </w:r>
    </w:p>
    <w:p>
      <w:r>
        <w:rPr>
          <w:b w:val="0"/>
          <w:sz w:val="20"/>
        </w:rPr>
        <w:t>Name: ________________________________________________________</w:t>
      </w:r>
    </w:p>
    <w:p>
      <w:r>
        <w:rPr>
          <w:b w:val="0"/>
          <w:sz w:val="20"/>
        </w:rPr>
        <w:t>Adresse: 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Kündigung der Garantieverlängerung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kündige ich die mit Ihnen abgeschlossene Garantieverlängerung für das Produkt / die Leistung mit der Vertragsnummer _______________________________ fristgerecht und ordentlich zum nächstmöglichen Zeitpunkt.</w:t>
      </w:r>
    </w:p>
    <w:p/>
    <w:p>
      <w:r>
        <w:rPr>
          <w:b w:val="0"/>
          <w:sz w:val="20"/>
        </w:rPr>
        <w:t>Bitte bestätigen Sie mir den Eingang dieser Kündigung sowie das Datum der Beendigung der Garantieverlängerung schriftlich. Ich bitte darum, keine weiteren Abbuchungen von meinem Konto vorzunehmen.</w:t>
      </w:r>
    </w:p>
    <w:p/>
    <w:p>
      <w:r>
        <w:rPr>
          <w:b w:val="0"/>
          <w:sz w:val="20"/>
        </w:rPr>
        <w:t>Ich bedanke mich für die bisherige Betreuung und bitte um eine kurze Rückmeldung.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Ort</w:t>
      </w:r>
    </w:p>
    <w:p/>
    <w:p/>
    <w:p>
      <w:pPr>
        <w:jc w:val="center"/>
      </w:pPr>
      <w:r>
        <w:rPr>
          <w:b w:val="0"/>
          <w:sz w:val="20"/>
        </w:rPr>
        <w:t>__________________________________________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pPr>
        <w:jc w:val="center"/>
      </w:pPr>
      <w:r>
        <w:rPr>
          <w:b w:val="0"/>
          <w:sz w:val="20"/>
        </w:rPr>
        <w:t>Datum: 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Kunde / Kündigender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Anbieter / Empfangender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https://kuendigungsexpress.com/kundigung-garantieverlangerung/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https://kuendigungsexpress.com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kuendigungsexpress.com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express.com/kundigung-garantieverlangerung/" TargetMode="External"/><Relationship Id="rId10" Type="http://schemas.openxmlformats.org/officeDocument/2006/relationships/hyperlink" Target="https://kuendigungsexpres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