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GARAGENMIETVERTRAGS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Adresse: 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/ Firma: _____________________________________________________</w:t>
      </w:r>
    </w:p>
    <w:p>
      <w:r>
        <w:rPr>
          <w:b w:val="0"/>
          <w:sz w:val="22"/>
        </w:rPr>
        <w:t>Adresse: 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Garagenmietvertrags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bestehenden Mietvertrag über die Garage mit der Bezeichnung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zum nächstmöglichen Zeitpunkt.</w:t>
      </w:r>
    </w:p>
    <w:p/>
    <w:p>
      <w:r>
        <w:rPr>
          <w:b w:val="0"/>
          <w:sz w:val="22"/>
        </w:rPr>
        <w:t>Die Kündigung erfolgt unter Einhaltung der vertraglich vereinbarten bzw. gesetzlichen Kündigungsfrist.</w:t>
      </w:r>
    </w:p>
    <w:p>
      <w:r>
        <w:rPr>
          <w:b w:val="0"/>
          <w:sz w:val="22"/>
        </w:rPr>
        <w:t>Bitte bestätigen Sie mir den Erhalt dieser Kündigung sowie das Vertragsende schriftlich.</w:t>
      </w:r>
    </w:p>
    <w:p/>
    <w:p>
      <w:r>
        <w:rPr>
          <w:b w:val="0"/>
          <w:sz w:val="22"/>
        </w:rPr>
        <w:t>Bitte teilen Sie mir ebenfalls mit, wann und wie die Rückgabe der Garage erfolgen soll.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p>
      <w:r>
        <w:rPr>
          <w:b w:val="0"/>
          <w:sz w:val="22"/>
        </w:rPr>
        <w:t>Ort: ____________________________        Datum: ____________________________</w:t>
      </w:r>
    </w:p>
    <w:p/>
    <w:p/>
    <w:p>
      <w:r>
        <w:rPr>
          <w:b/>
          <w:sz w:val="22"/>
        </w:rPr>
        <w:t>Unterschrift:</w:t>
      </w:r>
    </w:p>
    <w:p/>
    <w:p/>
    <w:p/>
    <w:p>
      <w:r>
        <w:rPr>
          <w:b w:val="0"/>
          <w:sz w:val="22"/>
        </w:rPr>
        <w:t>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https://kuendigungsexpress.com/kundigung-garage/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garage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