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EINSTELLVERTRAGS</w:t>
      </w:r>
    </w:p>
    <w:p/>
    <w:p/>
    <w:p>
      <w:r>
        <w:rPr>
          <w:b/>
          <w:sz w:val="22"/>
        </w:rPr>
        <w:t>Zwischen</w:t>
      </w:r>
    </w:p>
    <w:p>
      <w:r>
        <w:rPr>
          <w:b w:val="0"/>
          <w:sz w:val="22"/>
        </w:rPr>
        <w:t>Name des Einsteller / Eigentümer: ____________________________________________</w:t>
      </w:r>
    </w:p>
    <w:p>
      <w:r>
        <w:rPr>
          <w:b w:val="0"/>
          <w:sz w:val="22"/>
        </w:rPr>
        <w:t>Anschrift: _________________________________________________________________</w:t>
      </w:r>
    </w:p>
    <w:p/>
    <w:p>
      <w:pPr>
        <w:jc w:val="center"/>
      </w:pPr>
      <w:r>
        <w:rPr>
          <w:b/>
          <w:sz w:val="22"/>
        </w:rPr>
        <w:t>und</w:t>
      </w:r>
    </w:p>
    <w:p/>
    <w:p>
      <w:r>
        <w:rPr>
          <w:b w:val="0"/>
          <w:sz w:val="22"/>
        </w:rPr>
        <w:t>Name des Einstellbetriebs / Vertragspartners: ________________________________</w:t>
      </w:r>
    </w:p>
    <w:p>
      <w:r>
        <w:rPr>
          <w:b w:val="0"/>
          <w:sz w:val="22"/>
        </w:rPr>
        <w:t>Anschrift: _________________________________________________________________</w:t>
      </w:r>
    </w:p>
    <w:p/>
    <w:p/>
    <w:p>
      <w:r>
        <w:rPr>
          <w:b/>
          <w:sz w:val="22"/>
        </w:rPr>
        <w:t>hiermit kündige ich den zwischen uns bestehenden Einstellvertrag für das folgende Pferd:</w:t>
      </w:r>
    </w:p>
    <w:p>
      <w:r>
        <w:rPr>
          <w:b w:val="0"/>
          <w:sz w:val="22"/>
        </w:rPr>
        <w:t>Name des Pferdes: __________________________________________________________</w:t>
      </w:r>
    </w:p>
    <w:p>
      <w:r>
        <w:rPr>
          <w:b w:val="0"/>
          <w:sz w:val="22"/>
        </w:rPr>
        <w:t>Rasse / Beschreibung: ______________________________________________________</w:t>
      </w:r>
    </w:p>
    <w:p/>
    <w:p>
      <w:r>
        <w:rPr>
          <w:b/>
          <w:sz w:val="22"/>
        </w:rPr>
        <w:t>Die Kündigung erfolgt zum nächstmöglichen Zeitpunkt unter Einhaltung der vertraglich vereinbarten Kündigungsfrist.</w:t>
      </w:r>
    </w:p>
    <w:p/>
    <w:p>
      <w:r>
        <w:rPr>
          <w:b/>
          <w:sz w:val="22"/>
        </w:rPr>
        <w:t>Ich bestätige, dass ich alle ausstehenden Zahlungen bis zum Kündigungsdatum begleichen werde.</w:t>
      </w:r>
    </w:p>
    <w:p/>
    <w:p/>
    <w:p>
      <w:r>
        <w:rPr>
          <w:b/>
          <w:sz w:val="22"/>
        </w:rPr>
        <w:t>Sollten einzelne Bestimmungen dieses Kündigungsschreibens unwirksam sein, bleibt die Wirksamkeit der übrigen Bestimmungen davon unberührt.</w:t>
      </w:r>
    </w:p>
    <w:p/>
    <w:p>
      <w:r>
        <w:rPr>
          <w:b w:val="0"/>
          <w:sz w:val="22"/>
        </w:rPr>
        <w:t>Mit freundlichen Grüßen,</w:t>
      </w:r>
    </w:p>
    <w:p/>
    <w:p/>
    <w:p/>
    <w:p>
      <w:r>
        <w:rPr>
          <w:b w:val="0"/>
          <w:sz w:val="22"/>
        </w:rPr>
        <w:t>Ort: _______________________________    Datum: 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Einsteller / Eigentümer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Einstellbetrieb / Vertragspartner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Unterschrift: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Name: 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https://kuendigungsexpress.com/kundigung-einstellvertrag-pferd/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einstellvertrag-pferd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