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KÜNDIGUNG DES DIENSTLEISTUNGSVERTRAGS</w:t>
      </w:r>
    </w:p>
    <w:p/>
    <w:p/>
    <w:p>
      <w:r>
        <w:rPr>
          <w:b/>
          <w:sz w:val="22"/>
        </w:rPr>
        <w:t>Absender / Auftraggeber: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/>
    <w:p>
      <w:r>
        <w:rPr>
          <w:b/>
          <w:sz w:val="22"/>
        </w:rPr>
        <w:t>Empfänger / Dienstleister: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des Dienstleistungsvertrags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den mit Ihnen geschlossenen Dienstleistungsvertrag mit Wirkung zum nächstmöglichen Zeitpunkt.</w:t>
      </w:r>
    </w:p>
    <w:p/>
    <w:p>
      <w:r>
        <w:rPr>
          <w:b w:val="0"/>
          <w:sz w:val="22"/>
        </w:rPr>
        <w:t>Bitte bestätigen Sie mir den Erhalt dieser Kündigung sowie das Vertragsende schriftlich.</w:t>
      </w:r>
    </w:p>
    <w:p/>
    <w:p/>
    <w:p>
      <w:r>
        <w:rPr>
          <w:b w:val="0"/>
          <w:sz w:val="22"/>
        </w:rPr>
        <w:t>Etwaige noch ausstehende Leistungen oder Zahlungen sind gemäß den vertraglichen Vereinbarungen abzuwickeln.</w:t>
      </w:r>
    </w:p>
    <w:p/>
    <w:p/>
    <w:p>
      <w:r>
        <w:rPr>
          <w:b w:val="0"/>
          <w:sz w:val="22"/>
        </w:rPr>
        <w:t>Sollten einzelne Bestimmungen dieser Kündigung unwirksam sein oder werden, bleibt die Wirksamkeit der übrigen Bestimmungen unberührt.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Ort, Datum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https://kuendigungsexpress.com/kundigung-dienstleistungsvertrag/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https://kuendigungsexpress.com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kuendigungsexpress.com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express.com/kundigung-dienstleistungsvertrag/" TargetMode="External"/><Relationship Id="rId10" Type="http://schemas.openxmlformats.org/officeDocument/2006/relationships/hyperlink" Target="https://kuendigungs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