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DACHDECKER-VERTRAGS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Firma / Name Dachdeckerbetrieb: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 Kündigung des Dachdecker-Vertrags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über Dachdeckerarbeiten fristgerecht und ordentlich. Bitte bestätigen Sie mir schriftlich den Eingang dieser Kündigung sowie das Vertragsende.</w:t>
      </w:r>
    </w:p>
    <w:p/>
    <w:p>
      <w:r>
        <w:rPr>
          <w:b w:val="0"/>
          <w:sz w:val="22"/>
        </w:rPr>
        <w:t>Ich danke Ihnen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https://kuendigungsexpress.com/kundigung-dachdecker/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dachdeck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