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BETREUUNGSVERHÄLTNISSES</w:t>
      </w:r>
    </w:p>
    <w:p/>
    <w:p/>
    <w:p>
      <w:r>
        <w:rPr>
          <w:b w:val="0"/>
          <w:sz w:val="22"/>
        </w:rPr>
        <w:t>Caritasverband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Name des Kündigenden:</w:t>
      </w:r>
    </w:p>
    <w:p>
      <w:r>
        <w:rPr>
          <w:b w:val="0"/>
          <w:sz w:val="22"/>
        </w:rPr>
        <w:t>Vorname Nachname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Betreuungsverhältnisses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das mit Ihnen bestehende Betreuungsverhältnis gemäß § 1901 BGB ordentlich und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Beendigungsdatum des Betreuungsverhältnisses.</w:t>
      </w:r>
    </w:p>
    <w:p/>
    <w:p>
      <w:r>
        <w:rPr>
          <w:b w:val="0"/>
          <w:sz w:val="22"/>
        </w:rPr>
        <w:t>Ich danke Ihnen für die bisher geleistete Unterstützung.</w:t>
      </w:r>
    </w:p>
    <w:p/>
    <w:p/>
    <w:p>
      <w:r>
        <w:rPr>
          <w:b w:val="0"/>
          <w:sz w:val="22"/>
        </w:rPr>
        <w:t>Ort: ____________________________________________</w:t>
      </w:r>
    </w:p>
    <w:p>
      <w:r>
        <w:rPr>
          <w:b w:val="0"/>
          <w:sz w:val="22"/>
        </w:rPr>
        <w:t>Datum: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 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in Druckbuchstaben: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https://kuendigungsexpress.com/kundigung-caritas/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caritas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