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BESTATTUNGSVORSORGEVERTRAGS</w:t>
      </w:r>
    </w:p>
    <w:p/>
    <w:p/>
    <w:p>
      <w:r>
        <w:rPr>
          <w:b/>
          <w:sz w:val="22"/>
        </w:rPr>
        <w:t>Vertragsnummer:</w:t>
      </w:r>
    </w:p>
    <w:p>
      <w:r>
        <w:rPr>
          <w:b w:val="0"/>
          <w:sz w:val="22"/>
        </w:rPr>
        <w:t>......................................................................................</w:t>
      </w:r>
    </w:p>
    <w:p/>
    <w:p>
      <w:r>
        <w:rPr>
          <w:b/>
          <w:sz w:val="22"/>
        </w:rPr>
        <w:t>Name des Vertragspartners (Bestattungsvorsorgenden):</w:t>
      </w:r>
    </w:p>
    <w:p>
      <w:r>
        <w:rPr>
          <w:b w:val="0"/>
          <w:sz w:val="22"/>
        </w:rPr>
        <w:t>......................................................................................</w:t>
      </w:r>
    </w:p>
    <w:p>
      <w:r>
        <w:rPr>
          <w:b/>
          <w:sz w:val="22"/>
        </w:rPr>
        <w:t>Anschrift:</w:t>
      </w:r>
    </w:p>
    <w:p>
      <w:r>
        <w:rPr>
          <w:b w:val="0"/>
          <w:sz w:val="22"/>
        </w:rPr>
        <w:t>......................................................................................</w:t>
      </w:r>
    </w:p>
    <w:p/>
    <w:p>
      <w:r>
        <w:rPr>
          <w:b/>
          <w:sz w:val="22"/>
        </w:rPr>
        <w:t>Name des Vertragspartners (Bestattungsunternehmen):</w:t>
      </w:r>
    </w:p>
    <w:p>
      <w:r>
        <w:rPr>
          <w:b w:val="0"/>
          <w:sz w:val="22"/>
        </w:rPr>
        <w:t>......................................................................................</w:t>
      </w:r>
    </w:p>
    <w:p>
      <w:r>
        <w:rPr>
          <w:b/>
          <w:sz w:val="22"/>
        </w:rPr>
        <w:t>Anschrift:</w:t>
      </w:r>
    </w:p>
    <w:p>
      <w:r>
        <w:rPr>
          <w:b w:val="0"/>
          <w:sz w:val="22"/>
        </w:rPr>
        <w:t>......................................................................................</w:t>
      </w:r>
    </w:p>
    <w:p/>
    <w:p/>
    <w:p>
      <w:r>
        <w:rPr>
          <w:b w:val="0"/>
          <w:sz w:val="22"/>
        </w:rPr>
        <w:t>Hiermit kündige ich den mit dem oben genannten Bestattungsunternehmen geschlossenen Bestattungsvorsorgevertrag fristgerecht und ordentlich. Alle mit dem Vertrag verbundenen Leistungen und Verpflichtungen enden mit Wirksamkeit der Kündigung.</w:t>
      </w:r>
    </w:p>
    <w:p/>
    <w:p/>
    <w:p>
      <w:r>
        <w:rPr>
          <w:b w:val="0"/>
          <w:sz w:val="22"/>
        </w:rPr>
        <w:t>Ich bitte um eine schriftliche Bestätigung der Kündigung sowie eine Mitteilung über etwaige Rückerstattungen oder weitere erforderliche Schritte.</w:t>
      </w:r>
    </w:p>
    <w:p/>
    <w:p/>
    <w:p/>
    <w:p>
      <w:r>
        <w:rPr>
          <w:b/>
          <w:sz w:val="22"/>
        </w:rPr>
        <w:t>Ort:</w:t>
      </w:r>
    </w:p>
    <w:p>
      <w:r>
        <w:rPr>
          <w:b w:val="0"/>
          <w:sz w:val="22"/>
        </w:rPr>
        <w:t>........................................................................................</w:t>
      </w:r>
    </w:p>
    <w:p>
      <w:r>
        <w:rPr>
          <w:b/>
          <w:sz w:val="22"/>
        </w:rPr>
        <w:t>Datum:</w:t>
      </w:r>
    </w:p>
    <w:p>
      <w:r>
        <w:rPr>
          <w:b w:val="0"/>
          <w:sz w:val="22"/>
        </w:rPr>
        <w:t>........................................................................................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Vertragspartner (Bestattungsvorsorgender)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Bestattungsunternehmen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leserlich): 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leserlich):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https://kuendigungsexpress.com/kundigung-bestattungsvorsorgevertrag/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bestattungsvorsorgevertrag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