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AUSZUBILDUNGSVERHÄLTNISSES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Ausbildungsbetriebs:</w:t>
      </w:r>
    </w:p>
    <w:p>
      <w:r>
        <w:rPr>
          <w:b w:val="0"/>
          <w:sz w:val="22"/>
        </w:rPr>
        <w:t>Anschrift des Ausbildungsbetriebs: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Ausbildungsverhältnisses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Ausbildungsverhältnis bei Ihnen, beginnend am _______________________, ordentlich und fristgerecht zum nächstmöglichen Termin.</w:t>
      </w:r>
    </w:p>
    <w:p/>
    <w:p>
      <w:r>
        <w:rPr>
          <w:b w:val="0"/>
          <w:sz w:val="22"/>
        </w:rPr>
        <w:t>Bitte bestätigen Sie mir den Erhalt dieser Kündigung sowie das Beendigungsdatum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Auszubildender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 lesbar)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https://kuendigungsexpress.com/kundigung-ausbildung/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ausbild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